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2F9F6" w14:textId="45E8920F" w:rsidR="00CF1DB5" w:rsidRPr="00770898" w:rsidRDefault="00770898">
      <w:pPr>
        <w:spacing w:after="0"/>
        <w:rPr>
          <w:rFonts w:ascii="Times New Roman" w:hAnsi="Times New Roman" w:cs="Times New Roman"/>
          <w:sz w:val="24"/>
          <w:szCs w:val="24"/>
        </w:rPr>
      </w:pPr>
      <w:r w:rsidRPr="00770898">
        <w:rPr>
          <w:rFonts w:ascii="Times New Roman" w:hAnsi="Times New Roman" w:cs="Times New Roman"/>
          <w:sz w:val="24"/>
          <w:szCs w:val="24"/>
        </w:rPr>
        <w:t>[</w:t>
      </w:r>
      <w:proofErr w:type="spellStart"/>
      <w:r w:rsidRPr="00770898">
        <w:rPr>
          <w:rFonts w:ascii="Times New Roman" w:hAnsi="Times New Roman" w:cs="Times New Roman"/>
          <w:sz w:val="24"/>
          <w:szCs w:val="24"/>
        </w:rPr>
        <w:t>Bri</w:t>
      </w:r>
      <w:proofErr w:type="spellEnd"/>
      <w:r w:rsidRPr="00770898">
        <w:rPr>
          <w:rFonts w:ascii="Times New Roman" w:hAnsi="Times New Roman" w:cs="Times New Roman"/>
          <w:sz w:val="24"/>
          <w:szCs w:val="24"/>
        </w:rPr>
        <w:t xml:space="preserve">, moderator] All right, so I'll just get started with a little bit of an explainer. </w:t>
      </w:r>
      <w:r>
        <w:rPr>
          <w:rFonts w:ascii="Times New Roman" w:hAnsi="Times New Roman" w:cs="Times New Roman"/>
          <w:sz w:val="24"/>
          <w:szCs w:val="24"/>
        </w:rPr>
        <w:t>M</w:t>
      </w:r>
      <w:r w:rsidRPr="00770898">
        <w:rPr>
          <w:rFonts w:ascii="Times New Roman" w:hAnsi="Times New Roman" w:cs="Times New Roman"/>
          <w:sz w:val="24"/>
          <w:szCs w:val="24"/>
        </w:rPr>
        <w:t xml:space="preserve">y name is </w:t>
      </w:r>
      <w:proofErr w:type="spellStart"/>
      <w:r w:rsidRPr="00770898">
        <w:rPr>
          <w:rFonts w:ascii="Times New Roman" w:hAnsi="Times New Roman" w:cs="Times New Roman"/>
          <w:sz w:val="24"/>
          <w:szCs w:val="24"/>
        </w:rPr>
        <w:t>Bri</w:t>
      </w:r>
      <w:proofErr w:type="spellEnd"/>
      <w:r w:rsidRPr="00770898">
        <w:rPr>
          <w:rFonts w:ascii="Times New Roman" w:hAnsi="Times New Roman" w:cs="Times New Roman"/>
          <w:sz w:val="24"/>
          <w:szCs w:val="24"/>
        </w:rPr>
        <w:t xml:space="preserve"> Lafond, I am chair of </w:t>
      </w:r>
      <w:r>
        <w:rPr>
          <w:rFonts w:ascii="Times New Roman" w:hAnsi="Times New Roman" w:cs="Times New Roman"/>
          <w:sz w:val="24"/>
          <w:szCs w:val="24"/>
        </w:rPr>
        <w:t>O</w:t>
      </w:r>
      <w:r w:rsidRPr="00770898">
        <w:rPr>
          <w:rFonts w:ascii="Times New Roman" w:hAnsi="Times New Roman" w:cs="Times New Roman"/>
          <w:sz w:val="24"/>
          <w:szCs w:val="24"/>
        </w:rPr>
        <w:t>WCA</w:t>
      </w:r>
      <w:r>
        <w:rPr>
          <w:rFonts w:ascii="Times New Roman" w:hAnsi="Times New Roman" w:cs="Times New Roman"/>
          <w:sz w:val="24"/>
          <w:szCs w:val="24"/>
        </w:rPr>
        <w:t>’s</w:t>
      </w:r>
      <w:r w:rsidRPr="00770898">
        <w:rPr>
          <w:rFonts w:ascii="Times New Roman" w:hAnsi="Times New Roman" w:cs="Times New Roman"/>
          <w:sz w:val="24"/>
          <w:szCs w:val="24"/>
        </w:rPr>
        <w:t xml:space="preserve"> </w:t>
      </w:r>
      <w:r>
        <w:rPr>
          <w:rFonts w:ascii="Times New Roman" w:hAnsi="Times New Roman" w:cs="Times New Roman"/>
          <w:sz w:val="24"/>
          <w:szCs w:val="24"/>
        </w:rPr>
        <w:t>V</w:t>
      </w:r>
      <w:r w:rsidRPr="00770898">
        <w:rPr>
          <w:rFonts w:ascii="Times New Roman" w:hAnsi="Times New Roman" w:cs="Times New Roman"/>
          <w:sz w:val="24"/>
          <w:szCs w:val="24"/>
        </w:rPr>
        <w:t xml:space="preserve">irtual </w:t>
      </w:r>
      <w:r>
        <w:rPr>
          <w:rFonts w:ascii="Times New Roman" w:hAnsi="Times New Roman" w:cs="Times New Roman"/>
          <w:sz w:val="24"/>
          <w:szCs w:val="24"/>
        </w:rPr>
        <w:t>E</w:t>
      </w:r>
      <w:r w:rsidRPr="00770898">
        <w:rPr>
          <w:rFonts w:ascii="Times New Roman" w:hAnsi="Times New Roman" w:cs="Times New Roman"/>
          <w:sz w:val="24"/>
          <w:szCs w:val="24"/>
        </w:rPr>
        <w:t xml:space="preserve">vents </w:t>
      </w:r>
      <w:r>
        <w:rPr>
          <w:rFonts w:ascii="Times New Roman" w:hAnsi="Times New Roman" w:cs="Times New Roman"/>
          <w:sz w:val="24"/>
          <w:szCs w:val="24"/>
        </w:rPr>
        <w:t>C</w:t>
      </w:r>
      <w:r w:rsidRPr="00770898">
        <w:rPr>
          <w:rFonts w:ascii="Times New Roman" w:hAnsi="Times New Roman" w:cs="Times New Roman"/>
          <w:sz w:val="24"/>
          <w:szCs w:val="24"/>
        </w:rPr>
        <w:t>ommittee</w:t>
      </w:r>
      <w:r>
        <w:rPr>
          <w:rFonts w:ascii="Times New Roman" w:hAnsi="Times New Roman" w:cs="Times New Roman"/>
          <w:sz w:val="24"/>
          <w:szCs w:val="24"/>
        </w:rPr>
        <w:t xml:space="preserve">, and we </w:t>
      </w:r>
      <w:r w:rsidRPr="00770898">
        <w:rPr>
          <w:rFonts w:ascii="Times New Roman" w:hAnsi="Times New Roman" w:cs="Times New Roman"/>
          <w:sz w:val="24"/>
          <w:szCs w:val="24"/>
        </w:rPr>
        <w:t xml:space="preserve">are co-hosting this event today with </w:t>
      </w:r>
      <w:r>
        <w:rPr>
          <w:rFonts w:ascii="Times New Roman" w:hAnsi="Times New Roman" w:cs="Times New Roman"/>
          <w:sz w:val="24"/>
          <w:szCs w:val="24"/>
        </w:rPr>
        <w:t>OWCA’s V</w:t>
      </w:r>
      <w:r w:rsidRPr="00770898">
        <w:rPr>
          <w:rFonts w:ascii="Times New Roman" w:hAnsi="Times New Roman" w:cs="Times New Roman"/>
          <w:sz w:val="24"/>
          <w:szCs w:val="24"/>
        </w:rPr>
        <w:t xml:space="preserve">irtual </w:t>
      </w:r>
      <w:r>
        <w:rPr>
          <w:rFonts w:ascii="Times New Roman" w:hAnsi="Times New Roman" w:cs="Times New Roman"/>
          <w:sz w:val="24"/>
          <w:szCs w:val="24"/>
        </w:rPr>
        <w:t>C</w:t>
      </w:r>
      <w:r w:rsidRPr="00770898">
        <w:rPr>
          <w:rFonts w:ascii="Times New Roman" w:hAnsi="Times New Roman" w:cs="Times New Roman"/>
          <w:sz w:val="24"/>
          <w:szCs w:val="24"/>
        </w:rPr>
        <w:t xml:space="preserve">onference </w:t>
      </w:r>
      <w:r>
        <w:rPr>
          <w:rFonts w:ascii="Times New Roman" w:hAnsi="Times New Roman" w:cs="Times New Roman"/>
          <w:sz w:val="24"/>
          <w:szCs w:val="24"/>
        </w:rPr>
        <w:t>C</w:t>
      </w:r>
      <w:r w:rsidRPr="00770898">
        <w:rPr>
          <w:rFonts w:ascii="Times New Roman" w:hAnsi="Times New Roman" w:cs="Times New Roman"/>
          <w:sz w:val="24"/>
          <w:szCs w:val="24"/>
        </w:rPr>
        <w:t xml:space="preserve">ommittee in preparation for our upcoming virtual conference in 2024, which has the CFP proposal deadline coming up soon. First, I just want to take a moment to apologize for the confusion with the </w:t>
      </w:r>
      <w:r>
        <w:rPr>
          <w:rFonts w:ascii="Times New Roman" w:hAnsi="Times New Roman" w:cs="Times New Roman"/>
          <w:sz w:val="24"/>
          <w:szCs w:val="24"/>
        </w:rPr>
        <w:t>Z</w:t>
      </w:r>
      <w:r w:rsidRPr="00770898">
        <w:rPr>
          <w:rFonts w:ascii="Times New Roman" w:hAnsi="Times New Roman" w:cs="Times New Roman"/>
          <w:sz w:val="24"/>
          <w:szCs w:val="24"/>
        </w:rPr>
        <w:t xml:space="preserve">oom. Apparently, the correct </w:t>
      </w:r>
      <w:r>
        <w:rPr>
          <w:rFonts w:ascii="Times New Roman" w:hAnsi="Times New Roman" w:cs="Times New Roman"/>
          <w:sz w:val="24"/>
          <w:szCs w:val="24"/>
        </w:rPr>
        <w:t>Z</w:t>
      </w:r>
      <w:r w:rsidRPr="00770898">
        <w:rPr>
          <w:rFonts w:ascii="Times New Roman" w:hAnsi="Times New Roman" w:cs="Times New Roman"/>
          <w:sz w:val="24"/>
          <w:szCs w:val="24"/>
        </w:rPr>
        <w:t>oom link went out with the initial email</w:t>
      </w:r>
      <w:r>
        <w:rPr>
          <w:rFonts w:ascii="Times New Roman" w:hAnsi="Times New Roman" w:cs="Times New Roman"/>
          <w:sz w:val="24"/>
          <w:szCs w:val="24"/>
        </w:rPr>
        <w:t>, b</w:t>
      </w:r>
      <w:r w:rsidRPr="00770898">
        <w:rPr>
          <w:rFonts w:ascii="Times New Roman" w:hAnsi="Times New Roman" w:cs="Times New Roman"/>
          <w:sz w:val="24"/>
          <w:szCs w:val="24"/>
        </w:rPr>
        <w:t xml:space="preserve">ut the reminder email that you may have received today had the incorrect </w:t>
      </w:r>
      <w:r>
        <w:rPr>
          <w:rFonts w:ascii="Times New Roman" w:hAnsi="Times New Roman" w:cs="Times New Roman"/>
          <w:sz w:val="24"/>
          <w:szCs w:val="24"/>
        </w:rPr>
        <w:t>Z</w:t>
      </w:r>
      <w:r w:rsidRPr="00770898">
        <w:rPr>
          <w:rFonts w:ascii="Times New Roman" w:hAnsi="Times New Roman" w:cs="Times New Roman"/>
          <w:sz w:val="24"/>
          <w:szCs w:val="24"/>
        </w:rPr>
        <w:t>oom link embedded in it. I apologize for that confusion</w:t>
      </w:r>
      <w:r>
        <w:rPr>
          <w:rFonts w:ascii="Times New Roman" w:hAnsi="Times New Roman" w:cs="Times New Roman"/>
          <w:sz w:val="24"/>
          <w:szCs w:val="24"/>
        </w:rPr>
        <w:t>, a</w:t>
      </w:r>
      <w:r w:rsidRPr="00770898">
        <w:rPr>
          <w:rFonts w:ascii="Times New Roman" w:hAnsi="Times New Roman" w:cs="Times New Roman"/>
          <w:sz w:val="24"/>
          <w:szCs w:val="24"/>
        </w:rPr>
        <w:t>nd I hope that folks have been able to make it here through that follow</w:t>
      </w:r>
      <w:r>
        <w:rPr>
          <w:rFonts w:ascii="Times New Roman" w:hAnsi="Times New Roman" w:cs="Times New Roman"/>
          <w:sz w:val="24"/>
          <w:szCs w:val="24"/>
        </w:rPr>
        <w:t>-</w:t>
      </w:r>
      <w:r w:rsidRPr="00770898">
        <w:rPr>
          <w:rFonts w:ascii="Times New Roman" w:hAnsi="Times New Roman" w:cs="Times New Roman"/>
          <w:sz w:val="24"/>
          <w:szCs w:val="24"/>
        </w:rPr>
        <w:t xml:space="preserve">up email. </w:t>
      </w:r>
      <w:r>
        <w:rPr>
          <w:rFonts w:ascii="Times New Roman" w:hAnsi="Times New Roman" w:cs="Times New Roman"/>
          <w:sz w:val="24"/>
          <w:szCs w:val="24"/>
        </w:rPr>
        <w:t>The</w:t>
      </w:r>
      <w:r w:rsidRPr="00770898">
        <w:rPr>
          <w:rFonts w:ascii="Times New Roman" w:hAnsi="Times New Roman" w:cs="Times New Roman"/>
          <w:sz w:val="24"/>
          <w:szCs w:val="24"/>
        </w:rPr>
        <w:t xml:space="preserve"> purpose of today's event is to talk through in general how to respond to and prepare a proposal for a conference CFP. We're going to use the </w:t>
      </w:r>
      <w:r>
        <w:rPr>
          <w:rFonts w:ascii="Times New Roman" w:hAnsi="Times New Roman" w:cs="Times New Roman"/>
          <w:sz w:val="24"/>
          <w:szCs w:val="24"/>
        </w:rPr>
        <w:t>OWCA</w:t>
      </w:r>
      <w:r w:rsidRPr="00770898">
        <w:rPr>
          <w:rFonts w:ascii="Times New Roman" w:hAnsi="Times New Roman" w:cs="Times New Roman"/>
          <w:sz w:val="24"/>
          <w:szCs w:val="24"/>
        </w:rPr>
        <w:t xml:space="preserve"> </w:t>
      </w:r>
      <w:r>
        <w:rPr>
          <w:rFonts w:ascii="Times New Roman" w:hAnsi="Times New Roman" w:cs="Times New Roman"/>
          <w:sz w:val="24"/>
          <w:szCs w:val="24"/>
        </w:rPr>
        <w:t>V</w:t>
      </w:r>
      <w:r w:rsidRPr="00770898">
        <w:rPr>
          <w:rFonts w:ascii="Times New Roman" w:hAnsi="Times New Roman" w:cs="Times New Roman"/>
          <w:sz w:val="24"/>
          <w:szCs w:val="24"/>
        </w:rPr>
        <w:t xml:space="preserve">irtual </w:t>
      </w:r>
      <w:r>
        <w:rPr>
          <w:rFonts w:ascii="Times New Roman" w:hAnsi="Times New Roman" w:cs="Times New Roman"/>
          <w:sz w:val="24"/>
          <w:szCs w:val="24"/>
        </w:rPr>
        <w:t>C</w:t>
      </w:r>
      <w:r w:rsidRPr="00770898">
        <w:rPr>
          <w:rFonts w:ascii="Times New Roman" w:hAnsi="Times New Roman" w:cs="Times New Roman"/>
          <w:sz w:val="24"/>
          <w:szCs w:val="24"/>
        </w:rPr>
        <w:t>onference CFP as our example to build things from</w:t>
      </w:r>
      <w:r>
        <w:rPr>
          <w:rFonts w:ascii="Times New Roman" w:hAnsi="Times New Roman" w:cs="Times New Roman"/>
          <w:sz w:val="24"/>
          <w:szCs w:val="24"/>
        </w:rPr>
        <w:t>,</w:t>
      </w:r>
      <w:r w:rsidRPr="00770898">
        <w:rPr>
          <w:rFonts w:ascii="Times New Roman" w:hAnsi="Times New Roman" w:cs="Times New Roman"/>
          <w:sz w:val="24"/>
          <w:szCs w:val="24"/>
        </w:rPr>
        <w:t xml:space="preserve"> but hopefully some of these principles and ideas will apply generally across conferences. I'm also hoping that some of you today may have some ideas that you were planning to propose for our conference and that maybe we can answer some questions for you and help you develop that into your own proposal. We should have time at the </w:t>
      </w:r>
      <w:r>
        <w:rPr>
          <w:rFonts w:ascii="Times New Roman" w:hAnsi="Times New Roman" w:cs="Times New Roman"/>
          <w:sz w:val="24"/>
          <w:szCs w:val="24"/>
        </w:rPr>
        <w:t>later</w:t>
      </w:r>
      <w:r w:rsidRPr="00770898">
        <w:rPr>
          <w:rFonts w:ascii="Times New Roman" w:hAnsi="Times New Roman" w:cs="Times New Roman"/>
          <w:sz w:val="24"/>
          <w:szCs w:val="24"/>
        </w:rPr>
        <w:t xml:space="preserve"> part of our presentation today to answer questions and potentially look at things if you'd like. The first part of our presentation today is going to be more about how to approach responding to a CFP, how to develop a proposal</w:t>
      </w:r>
      <w:r>
        <w:rPr>
          <w:rFonts w:ascii="Times New Roman" w:hAnsi="Times New Roman" w:cs="Times New Roman"/>
          <w:sz w:val="24"/>
          <w:szCs w:val="24"/>
        </w:rPr>
        <w:t>, a</w:t>
      </w:r>
      <w:r w:rsidRPr="00770898">
        <w:rPr>
          <w:rFonts w:ascii="Times New Roman" w:hAnsi="Times New Roman" w:cs="Times New Roman"/>
          <w:sz w:val="24"/>
          <w:szCs w:val="24"/>
        </w:rPr>
        <w:t xml:space="preserve">nd that is the part of the presentation that we're going to be recording. We'll go ahead and turn things off once we get into the </w:t>
      </w:r>
      <w:r>
        <w:rPr>
          <w:rFonts w:ascii="Times New Roman" w:hAnsi="Times New Roman" w:cs="Times New Roman"/>
          <w:sz w:val="24"/>
          <w:szCs w:val="24"/>
        </w:rPr>
        <w:t xml:space="preserve">more </w:t>
      </w:r>
      <w:r w:rsidRPr="00770898">
        <w:rPr>
          <w:rFonts w:ascii="Times New Roman" w:hAnsi="Times New Roman" w:cs="Times New Roman"/>
          <w:sz w:val="24"/>
          <w:szCs w:val="24"/>
        </w:rPr>
        <w:t xml:space="preserve">individualized </w:t>
      </w:r>
      <w:r>
        <w:rPr>
          <w:rFonts w:ascii="Times New Roman" w:hAnsi="Times New Roman" w:cs="Times New Roman"/>
          <w:sz w:val="24"/>
          <w:szCs w:val="24"/>
        </w:rPr>
        <w:t>Q &amp; A</w:t>
      </w:r>
      <w:r w:rsidRPr="00770898">
        <w:rPr>
          <w:rFonts w:ascii="Times New Roman" w:hAnsi="Times New Roman" w:cs="Times New Roman"/>
          <w:sz w:val="24"/>
          <w:szCs w:val="24"/>
        </w:rPr>
        <w:t xml:space="preserve"> portion. We already had a question in the chat</w:t>
      </w:r>
      <w:r>
        <w:rPr>
          <w:rFonts w:ascii="Times New Roman" w:hAnsi="Times New Roman" w:cs="Times New Roman"/>
          <w:sz w:val="24"/>
          <w:szCs w:val="24"/>
        </w:rPr>
        <w:t>, a</w:t>
      </w:r>
      <w:r w:rsidRPr="00770898">
        <w:rPr>
          <w:rFonts w:ascii="Times New Roman" w:hAnsi="Times New Roman" w:cs="Times New Roman"/>
          <w:sz w:val="24"/>
          <w:szCs w:val="24"/>
        </w:rPr>
        <w:t xml:space="preserve">nd if you didn't get a chance to see that or if you've </w:t>
      </w:r>
      <w:r>
        <w:rPr>
          <w:rFonts w:ascii="Times New Roman" w:hAnsi="Times New Roman" w:cs="Times New Roman"/>
          <w:sz w:val="24"/>
          <w:szCs w:val="24"/>
        </w:rPr>
        <w:t xml:space="preserve">just </w:t>
      </w:r>
      <w:r w:rsidRPr="00770898">
        <w:rPr>
          <w:rFonts w:ascii="Times New Roman" w:hAnsi="Times New Roman" w:cs="Times New Roman"/>
          <w:sz w:val="24"/>
          <w:szCs w:val="24"/>
        </w:rPr>
        <w:t>joined us</w:t>
      </w:r>
      <w:r>
        <w:rPr>
          <w:rFonts w:ascii="Times New Roman" w:hAnsi="Times New Roman" w:cs="Times New Roman"/>
          <w:sz w:val="24"/>
          <w:szCs w:val="24"/>
        </w:rPr>
        <w:t xml:space="preserve">, </w:t>
      </w:r>
      <w:r w:rsidRPr="00770898">
        <w:rPr>
          <w:rFonts w:ascii="Times New Roman" w:hAnsi="Times New Roman" w:cs="Times New Roman"/>
          <w:sz w:val="24"/>
          <w:szCs w:val="24"/>
        </w:rPr>
        <w:t xml:space="preserve">the recording for today's event will be edited, </w:t>
      </w:r>
      <w:proofErr w:type="gramStart"/>
      <w:r w:rsidRPr="00770898">
        <w:rPr>
          <w:rFonts w:ascii="Times New Roman" w:hAnsi="Times New Roman" w:cs="Times New Roman"/>
          <w:sz w:val="24"/>
          <w:szCs w:val="24"/>
        </w:rPr>
        <w:t>captioned</w:t>
      </w:r>
      <w:proofErr w:type="gramEnd"/>
      <w:r w:rsidRPr="00770898">
        <w:rPr>
          <w:rFonts w:ascii="Times New Roman" w:hAnsi="Times New Roman" w:cs="Times New Roman"/>
          <w:sz w:val="24"/>
          <w:szCs w:val="24"/>
        </w:rPr>
        <w:t xml:space="preserve"> and posted to the website within a week or two. It just takes us a little while to edit the captions and get the video and everything put together. </w:t>
      </w:r>
      <w:r>
        <w:rPr>
          <w:rFonts w:ascii="Times New Roman" w:hAnsi="Times New Roman" w:cs="Times New Roman"/>
          <w:sz w:val="24"/>
          <w:szCs w:val="24"/>
        </w:rPr>
        <w:t>You</w:t>
      </w:r>
      <w:r w:rsidRPr="00770898">
        <w:rPr>
          <w:rFonts w:ascii="Times New Roman" w:hAnsi="Times New Roman" w:cs="Times New Roman"/>
          <w:sz w:val="24"/>
          <w:szCs w:val="24"/>
        </w:rPr>
        <w:t xml:space="preserve"> will get an email </w:t>
      </w:r>
      <w:r>
        <w:rPr>
          <w:rFonts w:ascii="Times New Roman" w:hAnsi="Times New Roman" w:cs="Times New Roman"/>
          <w:sz w:val="24"/>
          <w:szCs w:val="24"/>
        </w:rPr>
        <w:t>on the OWCA</w:t>
      </w:r>
      <w:r w:rsidRPr="00770898">
        <w:rPr>
          <w:rFonts w:ascii="Times New Roman" w:hAnsi="Times New Roman" w:cs="Times New Roman"/>
          <w:sz w:val="24"/>
          <w:szCs w:val="24"/>
        </w:rPr>
        <w:t xml:space="preserve"> listserv once that is posted and ready to go. I am going to hand things over to Eri</w:t>
      </w:r>
      <w:r>
        <w:rPr>
          <w:rFonts w:ascii="Times New Roman" w:hAnsi="Times New Roman" w:cs="Times New Roman"/>
          <w:sz w:val="24"/>
          <w:szCs w:val="24"/>
        </w:rPr>
        <w:t>k</w:t>
      </w:r>
      <w:r w:rsidRPr="00770898">
        <w:rPr>
          <w:rFonts w:ascii="Times New Roman" w:hAnsi="Times New Roman" w:cs="Times New Roman"/>
          <w:sz w:val="24"/>
          <w:szCs w:val="24"/>
        </w:rPr>
        <w:t xml:space="preserve">a to talk to us a little bit about the </w:t>
      </w:r>
      <w:r>
        <w:rPr>
          <w:rFonts w:ascii="Times New Roman" w:hAnsi="Times New Roman" w:cs="Times New Roman"/>
          <w:sz w:val="24"/>
          <w:szCs w:val="24"/>
        </w:rPr>
        <w:t>OWCA</w:t>
      </w:r>
      <w:r w:rsidRPr="00770898">
        <w:rPr>
          <w:rFonts w:ascii="Times New Roman" w:hAnsi="Times New Roman" w:cs="Times New Roman"/>
          <w:sz w:val="24"/>
          <w:szCs w:val="24"/>
        </w:rPr>
        <w:t xml:space="preserve"> conference</w:t>
      </w:r>
      <w:r>
        <w:rPr>
          <w:rFonts w:ascii="Times New Roman" w:hAnsi="Times New Roman" w:cs="Times New Roman"/>
          <w:sz w:val="24"/>
          <w:szCs w:val="24"/>
        </w:rPr>
        <w:t>, a</w:t>
      </w:r>
      <w:r w:rsidRPr="00770898">
        <w:rPr>
          <w:rFonts w:ascii="Times New Roman" w:hAnsi="Times New Roman" w:cs="Times New Roman"/>
          <w:sz w:val="24"/>
          <w:szCs w:val="24"/>
        </w:rPr>
        <w:t>nd then we'll kind of get into things. Eri</w:t>
      </w:r>
      <w:r>
        <w:rPr>
          <w:rFonts w:ascii="Times New Roman" w:hAnsi="Times New Roman" w:cs="Times New Roman"/>
          <w:sz w:val="24"/>
          <w:szCs w:val="24"/>
        </w:rPr>
        <w:t>k</w:t>
      </w:r>
      <w:r w:rsidRPr="00770898">
        <w:rPr>
          <w:rFonts w:ascii="Times New Roman" w:hAnsi="Times New Roman" w:cs="Times New Roman"/>
          <w:sz w:val="24"/>
          <w:szCs w:val="24"/>
        </w:rPr>
        <w:t>a, go ahead.</w:t>
      </w:r>
    </w:p>
    <w:p w14:paraId="271C22FE" w14:textId="77777777" w:rsidR="00CF1DB5" w:rsidRPr="00770898" w:rsidRDefault="00CF1DB5">
      <w:pPr>
        <w:spacing w:after="0"/>
        <w:rPr>
          <w:rFonts w:ascii="Times New Roman" w:hAnsi="Times New Roman" w:cs="Times New Roman"/>
          <w:sz w:val="24"/>
          <w:szCs w:val="24"/>
        </w:rPr>
      </w:pPr>
    </w:p>
    <w:p w14:paraId="7D772ED4" w14:textId="77777777" w:rsidR="00CF1DB5" w:rsidRPr="00770898" w:rsidRDefault="00CF1DB5">
      <w:pPr>
        <w:spacing w:after="0"/>
        <w:rPr>
          <w:rFonts w:ascii="Times New Roman" w:hAnsi="Times New Roman" w:cs="Times New Roman"/>
          <w:sz w:val="24"/>
          <w:szCs w:val="24"/>
        </w:rPr>
      </w:pPr>
    </w:p>
    <w:p w14:paraId="604C82EF" w14:textId="3B18394B" w:rsidR="00CF1DB5" w:rsidRPr="00770898" w:rsidRDefault="00770898">
      <w:pPr>
        <w:spacing w:after="0"/>
        <w:rPr>
          <w:rFonts w:ascii="Times New Roman" w:hAnsi="Times New Roman" w:cs="Times New Roman"/>
          <w:sz w:val="24"/>
          <w:szCs w:val="24"/>
        </w:rPr>
      </w:pPr>
      <w:r>
        <w:rPr>
          <w:rFonts w:ascii="Times New Roman" w:hAnsi="Times New Roman" w:cs="Times New Roman"/>
          <w:sz w:val="24"/>
          <w:szCs w:val="24"/>
        </w:rPr>
        <w:t xml:space="preserve">[Erika, presenter] </w:t>
      </w:r>
      <w:r w:rsidRPr="00770898">
        <w:rPr>
          <w:rFonts w:ascii="Times New Roman" w:hAnsi="Times New Roman" w:cs="Times New Roman"/>
          <w:sz w:val="24"/>
          <w:szCs w:val="24"/>
        </w:rPr>
        <w:t xml:space="preserve">Thank you, </w:t>
      </w:r>
      <w:proofErr w:type="spellStart"/>
      <w:r w:rsidRPr="00770898">
        <w:rPr>
          <w:rFonts w:ascii="Times New Roman" w:hAnsi="Times New Roman" w:cs="Times New Roman"/>
          <w:sz w:val="24"/>
          <w:szCs w:val="24"/>
        </w:rPr>
        <w:t>Br</w:t>
      </w:r>
      <w:r>
        <w:rPr>
          <w:rFonts w:ascii="Times New Roman" w:hAnsi="Times New Roman" w:cs="Times New Roman"/>
          <w:sz w:val="24"/>
          <w:szCs w:val="24"/>
        </w:rPr>
        <w:t>i</w:t>
      </w:r>
      <w:proofErr w:type="spellEnd"/>
      <w:r w:rsidRPr="00770898">
        <w:rPr>
          <w:rFonts w:ascii="Times New Roman" w:hAnsi="Times New Roman" w:cs="Times New Roman"/>
          <w:sz w:val="24"/>
          <w:szCs w:val="24"/>
        </w:rPr>
        <w:t xml:space="preserve">. </w:t>
      </w:r>
      <w:r w:rsidR="009C1072">
        <w:rPr>
          <w:rFonts w:ascii="Times New Roman" w:hAnsi="Times New Roman" w:cs="Times New Roman"/>
          <w:sz w:val="24"/>
          <w:szCs w:val="24"/>
        </w:rPr>
        <w:t>My</w:t>
      </w:r>
      <w:r w:rsidRPr="00770898">
        <w:rPr>
          <w:rFonts w:ascii="Times New Roman" w:hAnsi="Times New Roman" w:cs="Times New Roman"/>
          <w:sz w:val="24"/>
          <w:szCs w:val="24"/>
        </w:rPr>
        <w:t xml:space="preserve"> name is Eric </w:t>
      </w:r>
      <w:proofErr w:type="spellStart"/>
      <w:r w:rsidRPr="00770898">
        <w:rPr>
          <w:rFonts w:ascii="Times New Roman" w:hAnsi="Times New Roman" w:cs="Times New Roman"/>
          <w:sz w:val="24"/>
          <w:szCs w:val="24"/>
        </w:rPr>
        <w:t>M</w:t>
      </w:r>
      <w:r w:rsidR="009C1072">
        <w:rPr>
          <w:rFonts w:ascii="Times New Roman" w:hAnsi="Times New Roman" w:cs="Times New Roman"/>
          <w:sz w:val="24"/>
          <w:szCs w:val="24"/>
        </w:rPr>
        <w:t>aikish</w:t>
      </w:r>
      <w:proofErr w:type="spellEnd"/>
      <w:r w:rsidR="009C1072">
        <w:rPr>
          <w:rFonts w:ascii="Times New Roman" w:hAnsi="Times New Roman" w:cs="Times New Roman"/>
          <w:sz w:val="24"/>
          <w:szCs w:val="24"/>
        </w:rPr>
        <w:t xml:space="preserve">. </w:t>
      </w:r>
      <w:r w:rsidRPr="00770898">
        <w:rPr>
          <w:rFonts w:ascii="Times New Roman" w:hAnsi="Times New Roman" w:cs="Times New Roman"/>
          <w:sz w:val="24"/>
          <w:szCs w:val="24"/>
        </w:rPr>
        <w:t xml:space="preserve">I am the conference chair this year for the </w:t>
      </w:r>
      <w:r w:rsidR="009C1072">
        <w:rPr>
          <w:rFonts w:ascii="Times New Roman" w:hAnsi="Times New Roman" w:cs="Times New Roman"/>
          <w:sz w:val="24"/>
          <w:szCs w:val="24"/>
        </w:rPr>
        <w:t>OWCA, a</w:t>
      </w:r>
      <w:r w:rsidRPr="00770898">
        <w:rPr>
          <w:rFonts w:ascii="Times New Roman" w:hAnsi="Times New Roman" w:cs="Times New Roman"/>
          <w:sz w:val="24"/>
          <w:szCs w:val="24"/>
        </w:rPr>
        <w:t xml:space="preserve">nd I am really excited for you all to be here right now. I really wanted to present this event </w:t>
      </w:r>
      <w:r w:rsidR="009C1072" w:rsidRPr="00770898">
        <w:rPr>
          <w:rFonts w:ascii="Times New Roman" w:hAnsi="Times New Roman" w:cs="Times New Roman"/>
          <w:sz w:val="24"/>
          <w:szCs w:val="24"/>
        </w:rPr>
        <w:t>along</w:t>
      </w:r>
      <w:r w:rsidRPr="00770898">
        <w:rPr>
          <w:rFonts w:ascii="Times New Roman" w:hAnsi="Times New Roman" w:cs="Times New Roman"/>
          <w:sz w:val="24"/>
          <w:szCs w:val="24"/>
        </w:rPr>
        <w:t xml:space="preserve"> with our committee to encourage everyone to submit a proposal to our conference</w:t>
      </w:r>
      <w:r w:rsidR="009C1072">
        <w:rPr>
          <w:rFonts w:ascii="Times New Roman" w:hAnsi="Times New Roman" w:cs="Times New Roman"/>
          <w:sz w:val="24"/>
          <w:szCs w:val="24"/>
        </w:rPr>
        <w:t>, e</w:t>
      </w:r>
      <w:r w:rsidRPr="00770898">
        <w:rPr>
          <w:rFonts w:ascii="Times New Roman" w:hAnsi="Times New Roman" w:cs="Times New Roman"/>
          <w:sz w:val="24"/>
          <w:szCs w:val="24"/>
        </w:rPr>
        <w:t xml:space="preserve">ven if this is your first ever time submitting to a conference. </w:t>
      </w:r>
      <w:r w:rsidR="009C1072">
        <w:rPr>
          <w:rFonts w:ascii="Times New Roman" w:hAnsi="Times New Roman" w:cs="Times New Roman"/>
          <w:sz w:val="24"/>
          <w:szCs w:val="24"/>
        </w:rPr>
        <w:t>T</w:t>
      </w:r>
      <w:r w:rsidRPr="00770898">
        <w:rPr>
          <w:rFonts w:ascii="Times New Roman" w:hAnsi="Times New Roman" w:cs="Times New Roman"/>
          <w:sz w:val="24"/>
          <w:szCs w:val="24"/>
        </w:rPr>
        <w:t xml:space="preserve">he way that we're going to go through this is going to be a little bit informal. </w:t>
      </w:r>
      <w:r w:rsidR="009C1072">
        <w:rPr>
          <w:rFonts w:ascii="Times New Roman" w:hAnsi="Times New Roman" w:cs="Times New Roman"/>
          <w:sz w:val="24"/>
          <w:szCs w:val="24"/>
        </w:rPr>
        <w:t>Basically</w:t>
      </w:r>
      <w:r w:rsidRPr="00770898">
        <w:rPr>
          <w:rFonts w:ascii="Times New Roman" w:hAnsi="Times New Roman" w:cs="Times New Roman"/>
          <w:sz w:val="24"/>
          <w:szCs w:val="24"/>
        </w:rPr>
        <w:t xml:space="preserve">, I'm just going to go through the CFP, talk a little bit about the different elements </w:t>
      </w:r>
      <w:proofErr w:type="gramStart"/>
      <w:r w:rsidRPr="00770898">
        <w:rPr>
          <w:rFonts w:ascii="Times New Roman" w:hAnsi="Times New Roman" w:cs="Times New Roman"/>
          <w:sz w:val="24"/>
          <w:szCs w:val="24"/>
        </w:rPr>
        <w:t>and also</w:t>
      </w:r>
      <w:proofErr w:type="gramEnd"/>
      <w:r w:rsidRPr="00770898">
        <w:rPr>
          <w:rFonts w:ascii="Times New Roman" w:hAnsi="Times New Roman" w:cs="Times New Roman"/>
          <w:sz w:val="24"/>
          <w:szCs w:val="24"/>
        </w:rPr>
        <w:t xml:space="preserve"> the different things that might be involved in creating a proposal. And then I'm going to</w:t>
      </w:r>
      <w:r w:rsidR="009C1072">
        <w:rPr>
          <w:rFonts w:ascii="Times New Roman" w:hAnsi="Times New Roman" w:cs="Times New Roman"/>
          <w:sz w:val="24"/>
          <w:szCs w:val="24"/>
        </w:rPr>
        <w:t xml:space="preserve">… </w:t>
      </w:r>
      <w:proofErr w:type="spellStart"/>
      <w:r w:rsidRPr="00770898">
        <w:rPr>
          <w:rFonts w:ascii="Times New Roman" w:hAnsi="Times New Roman" w:cs="Times New Roman"/>
          <w:sz w:val="24"/>
          <w:szCs w:val="24"/>
        </w:rPr>
        <w:t>Br</w:t>
      </w:r>
      <w:r>
        <w:rPr>
          <w:rFonts w:ascii="Times New Roman" w:hAnsi="Times New Roman" w:cs="Times New Roman"/>
          <w:sz w:val="24"/>
          <w:szCs w:val="24"/>
        </w:rPr>
        <w:t>i</w:t>
      </w:r>
      <w:proofErr w:type="spellEnd"/>
      <w:r w:rsidRPr="00770898">
        <w:rPr>
          <w:rFonts w:ascii="Times New Roman" w:hAnsi="Times New Roman" w:cs="Times New Roman"/>
          <w:sz w:val="24"/>
          <w:szCs w:val="24"/>
        </w:rPr>
        <w:t xml:space="preserve"> and Dwayne happen to also be on our committee with me, they're going to help me chime in and talk a little bit about how you will build a proposal. </w:t>
      </w:r>
      <w:r w:rsidR="009C1072">
        <w:rPr>
          <w:rFonts w:ascii="Times New Roman" w:hAnsi="Times New Roman" w:cs="Times New Roman"/>
          <w:sz w:val="24"/>
          <w:szCs w:val="24"/>
        </w:rPr>
        <w:t>Y</w:t>
      </w:r>
      <w:r w:rsidRPr="00770898">
        <w:rPr>
          <w:rFonts w:ascii="Times New Roman" w:hAnsi="Times New Roman" w:cs="Times New Roman"/>
          <w:sz w:val="24"/>
          <w:szCs w:val="24"/>
        </w:rPr>
        <w:t xml:space="preserve">es, </w:t>
      </w:r>
      <w:proofErr w:type="spellStart"/>
      <w:r w:rsidRPr="00770898">
        <w:rPr>
          <w:rFonts w:ascii="Times New Roman" w:hAnsi="Times New Roman" w:cs="Times New Roman"/>
          <w:sz w:val="24"/>
          <w:szCs w:val="24"/>
        </w:rPr>
        <w:t>Br</w:t>
      </w:r>
      <w:r>
        <w:rPr>
          <w:rFonts w:ascii="Times New Roman" w:hAnsi="Times New Roman" w:cs="Times New Roman"/>
          <w:sz w:val="24"/>
          <w:szCs w:val="24"/>
        </w:rPr>
        <w:t>i</w:t>
      </w:r>
      <w:proofErr w:type="spellEnd"/>
      <w:r w:rsidRPr="00770898">
        <w:rPr>
          <w:rFonts w:ascii="Times New Roman" w:hAnsi="Times New Roman" w:cs="Times New Roman"/>
          <w:sz w:val="24"/>
          <w:szCs w:val="24"/>
        </w:rPr>
        <w:t>, if you can screen share the CFP</w:t>
      </w:r>
      <w:r w:rsidR="009C1072">
        <w:rPr>
          <w:rFonts w:ascii="Times New Roman" w:hAnsi="Times New Roman" w:cs="Times New Roman"/>
          <w:sz w:val="24"/>
          <w:szCs w:val="24"/>
        </w:rPr>
        <w:t xml:space="preserve"> f</w:t>
      </w:r>
      <w:r w:rsidRPr="00770898">
        <w:rPr>
          <w:rFonts w:ascii="Times New Roman" w:hAnsi="Times New Roman" w:cs="Times New Roman"/>
          <w:sz w:val="24"/>
          <w:szCs w:val="24"/>
        </w:rPr>
        <w:t xml:space="preserve">or me, that would be great. Thank you. </w:t>
      </w:r>
      <w:r w:rsidR="009C1072">
        <w:rPr>
          <w:rFonts w:ascii="Times New Roman" w:hAnsi="Times New Roman" w:cs="Times New Roman"/>
          <w:sz w:val="24"/>
          <w:szCs w:val="24"/>
        </w:rPr>
        <w:t>This</w:t>
      </w:r>
      <w:r w:rsidRPr="00770898">
        <w:rPr>
          <w:rFonts w:ascii="Times New Roman" w:hAnsi="Times New Roman" w:cs="Times New Roman"/>
          <w:sz w:val="24"/>
          <w:szCs w:val="24"/>
        </w:rPr>
        <w:t xml:space="preserve"> is on our website</w:t>
      </w:r>
      <w:r w:rsidR="009C1072">
        <w:rPr>
          <w:rFonts w:ascii="Times New Roman" w:hAnsi="Times New Roman" w:cs="Times New Roman"/>
          <w:sz w:val="24"/>
          <w:szCs w:val="24"/>
        </w:rPr>
        <w:t>, s</w:t>
      </w:r>
      <w:r w:rsidRPr="00770898">
        <w:rPr>
          <w:rFonts w:ascii="Times New Roman" w:hAnsi="Times New Roman" w:cs="Times New Roman"/>
          <w:sz w:val="24"/>
          <w:szCs w:val="24"/>
        </w:rPr>
        <w:t xml:space="preserve">o if you are interested in </w:t>
      </w:r>
      <w:r w:rsidR="00311AB4">
        <w:rPr>
          <w:rFonts w:ascii="Times New Roman" w:hAnsi="Times New Roman" w:cs="Times New Roman"/>
          <w:sz w:val="24"/>
          <w:szCs w:val="24"/>
        </w:rPr>
        <w:t>presenting</w:t>
      </w:r>
      <w:r w:rsidRPr="00770898">
        <w:rPr>
          <w:rFonts w:ascii="Times New Roman" w:hAnsi="Times New Roman" w:cs="Times New Roman"/>
          <w:sz w:val="24"/>
          <w:szCs w:val="24"/>
        </w:rPr>
        <w:t>, you know submitting</w:t>
      </w:r>
      <w:r w:rsidR="00311AB4">
        <w:rPr>
          <w:rFonts w:ascii="Times New Roman" w:hAnsi="Times New Roman" w:cs="Times New Roman"/>
          <w:sz w:val="24"/>
          <w:szCs w:val="24"/>
        </w:rPr>
        <w:t xml:space="preserve">: </w:t>
      </w:r>
      <w:r w:rsidRPr="00770898">
        <w:rPr>
          <w:rFonts w:ascii="Times New Roman" w:hAnsi="Times New Roman" w:cs="Times New Roman"/>
          <w:sz w:val="24"/>
          <w:szCs w:val="24"/>
        </w:rPr>
        <w:t xml:space="preserve">you can find this online, on our </w:t>
      </w:r>
      <w:r w:rsidR="00311AB4">
        <w:rPr>
          <w:rFonts w:ascii="Times New Roman" w:hAnsi="Times New Roman" w:cs="Times New Roman"/>
          <w:sz w:val="24"/>
          <w:szCs w:val="24"/>
        </w:rPr>
        <w:t>OWCA</w:t>
      </w:r>
      <w:r w:rsidRPr="00770898">
        <w:rPr>
          <w:rFonts w:ascii="Times New Roman" w:hAnsi="Times New Roman" w:cs="Times New Roman"/>
          <w:sz w:val="24"/>
          <w:szCs w:val="24"/>
        </w:rPr>
        <w:t xml:space="preserve"> site. And </w:t>
      </w:r>
      <w:r w:rsidR="00311AB4">
        <w:rPr>
          <w:rFonts w:ascii="Times New Roman" w:hAnsi="Times New Roman" w:cs="Times New Roman"/>
          <w:sz w:val="24"/>
          <w:szCs w:val="24"/>
        </w:rPr>
        <w:t>the</w:t>
      </w:r>
      <w:r w:rsidRPr="00770898">
        <w:rPr>
          <w:rFonts w:ascii="Times New Roman" w:hAnsi="Times New Roman" w:cs="Times New Roman"/>
          <w:sz w:val="24"/>
          <w:szCs w:val="24"/>
        </w:rPr>
        <w:t xml:space="preserve"> proposal was created in association with </w:t>
      </w:r>
      <w:proofErr w:type="gramStart"/>
      <w:r w:rsidRPr="00770898">
        <w:rPr>
          <w:rFonts w:ascii="Times New Roman" w:hAnsi="Times New Roman" w:cs="Times New Roman"/>
          <w:sz w:val="24"/>
          <w:szCs w:val="24"/>
        </w:rPr>
        <w:t>all of</w:t>
      </w:r>
      <w:proofErr w:type="gramEnd"/>
      <w:r w:rsidRPr="00770898">
        <w:rPr>
          <w:rFonts w:ascii="Times New Roman" w:hAnsi="Times New Roman" w:cs="Times New Roman"/>
          <w:sz w:val="24"/>
          <w:szCs w:val="24"/>
        </w:rPr>
        <w:t xml:space="preserve"> our committee. </w:t>
      </w:r>
      <w:r w:rsidR="00311AB4">
        <w:rPr>
          <w:rFonts w:ascii="Times New Roman" w:hAnsi="Times New Roman" w:cs="Times New Roman"/>
          <w:sz w:val="24"/>
          <w:szCs w:val="24"/>
        </w:rPr>
        <w:t>This</w:t>
      </w:r>
      <w:r w:rsidRPr="00770898">
        <w:rPr>
          <w:rFonts w:ascii="Times New Roman" w:hAnsi="Times New Roman" w:cs="Times New Roman"/>
          <w:sz w:val="24"/>
          <w:szCs w:val="24"/>
        </w:rPr>
        <w:t xml:space="preserve"> isn't </w:t>
      </w:r>
      <w:r w:rsidR="00311AB4">
        <w:rPr>
          <w:rFonts w:ascii="Times New Roman" w:hAnsi="Times New Roman" w:cs="Times New Roman"/>
          <w:sz w:val="24"/>
          <w:szCs w:val="24"/>
        </w:rPr>
        <w:t xml:space="preserve">a </w:t>
      </w:r>
      <w:r w:rsidRPr="00770898">
        <w:rPr>
          <w:rFonts w:ascii="Times New Roman" w:hAnsi="Times New Roman" w:cs="Times New Roman"/>
          <w:sz w:val="24"/>
          <w:szCs w:val="24"/>
        </w:rPr>
        <w:t>one</w:t>
      </w:r>
      <w:r w:rsidR="00311AB4">
        <w:rPr>
          <w:rFonts w:ascii="Times New Roman" w:hAnsi="Times New Roman" w:cs="Times New Roman"/>
          <w:sz w:val="24"/>
          <w:szCs w:val="24"/>
        </w:rPr>
        <w:t>-</w:t>
      </w:r>
      <w:r w:rsidRPr="00770898">
        <w:rPr>
          <w:rFonts w:ascii="Times New Roman" w:hAnsi="Times New Roman" w:cs="Times New Roman"/>
          <w:sz w:val="24"/>
          <w:szCs w:val="24"/>
        </w:rPr>
        <w:t xml:space="preserve">person show kind of deal. </w:t>
      </w:r>
      <w:r w:rsidR="00311AB4">
        <w:rPr>
          <w:rFonts w:ascii="Times New Roman" w:hAnsi="Times New Roman" w:cs="Times New Roman"/>
          <w:sz w:val="24"/>
          <w:szCs w:val="24"/>
        </w:rPr>
        <w:t>Let’s</w:t>
      </w:r>
      <w:r w:rsidRPr="00770898">
        <w:rPr>
          <w:rFonts w:ascii="Times New Roman" w:hAnsi="Times New Roman" w:cs="Times New Roman"/>
          <w:sz w:val="24"/>
          <w:szCs w:val="24"/>
        </w:rPr>
        <w:t xml:space="preserve"> talk about what makes up the CFP and what are some of the things that you should be paying attention to. </w:t>
      </w:r>
      <w:r w:rsidR="00311AB4">
        <w:rPr>
          <w:rFonts w:ascii="Times New Roman" w:hAnsi="Times New Roman" w:cs="Times New Roman"/>
          <w:sz w:val="24"/>
          <w:szCs w:val="24"/>
        </w:rPr>
        <w:t>The</w:t>
      </w:r>
      <w:r w:rsidRPr="00770898">
        <w:rPr>
          <w:rFonts w:ascii="Times New Roman" w:hAnsi="Times New Roman" w:cs="Times New Roman"/>
          <w:sz w:val="24"/>
          <w:szCs w:val="24"/>
        </w:rPr>
        <w:t xml:space="preserve"> first thing that I'm going to just note is that we are encouraging all writing center</w:t>
      </w:r>
      <w:r w:rsidR="00311AB4">
        <w:rPr>
          <w:rFonts w:ascii="Times New Roman" w:hAnsi="Times New Roman" w:cs="Times New Roman"/>
          <w:sz w:val="24"/>
          <w:szCs w:val="24"/>
        </w:rPr>
        <w:t>-</w:t>
      </w:r>
      <w:r w:rsidRPr="00770898">
        <w:rPr>
          <w:rFonts w:ascii="Times New Roman" w:hAnsi="Times New Roman" w:cs="Times New Roman"/>
          <w:sz w:val="24"/>
          <w:szCs w:val="24"/>
        </w:rPr>
        <w:t xml:space="preserve">related folk to participate. </w:t>
      </w:r>
      <w:r w:rsidR="00311AB4">
        <w:rPr>
          <w:rFonts w:ascii="Times New Roman" w:hAnsi="Times New Roman" w:cs="Times New Roman"/>
          <w:sz w:val="24"/>
          <w:szCs w:val="24"/>
        </w:rPr>
        <w:t xml:space="preserve">Maybe </w:t>
      </w:r>
      <w:r w:rsidRPr="00770898">
        <w:rPr>
          <w:rFonts w:ascii="Times New Roman" w:hAnsi="Times New Roman" w:cs="Times New Roman"/>
          <w:sz w:val="24"/>
          <w:szCs w:val="24"/>
        </w:rPr>
        <w:t xml:space="preserve">you think </w:t>
      </w:r>
      <w:r w:rsidR="00311AB4">
        <w:rPr>
          <w:rFonts w:ascii="Times New Roman" w:hAnsi="Times New Roman" w:cs="Times New Roman"/>
          <w:sz w:val="24"/>
          <w:szCs w:val="24"/>
        </w:rPr>
        <w:t>‘O</w:t>
      </w:r>
      <w:r w:rsidRPr="00770898">
        <w:rPr>
          <w:rFonts w:ascii="Times New Roman" w:hAnsi="Times New Roman" w:cs="Times New Roman"/>
          <w:sz w:val="24"/>
          <w:szCs w:val="24"/>
        </w:rPr>
        <w:t>h, I'm</w:t>
      </w:r>
      <w:r w:rsidR="00311AB4">
        <w:rPr>
          <w:rFonts w:ascii="Times New Roman" w:hAnsi="Times New Roman" w:cs="Times New Roman"/>
          <w:sz w:val="24"/>
          <w:szCs w:val="24"/>
        </w:rPr>
        <w:t xml:space="preserve"> </w:t>
      </w:r>
      <w:r w:rsidRPr="00770898">
        <w:rPr>
          <w:rFonts w:ascii="Times New Roman" w:hAnsi="Times New Roman" w:cs="Times New Roman"/>
          <w:sz w:val="24"/>
          <w:szCs w:val="24"/>
        </w:rPr>
        <w:t>not a writing center director or coordinator</w:t>
      </w:r>
      <w:r w:rsidR="00311AB4">
        <w:rPr>
          <w:rFonts w:ascii="Times New Roman" w:hAnsi="Times New Roman" w:cs="Times New Roman"/>
          <w:sz w:val="24"/>
          <w:szCs w:val="24"/>
        </w:rPr>
        <w:t>,</w:t>
      </w:r>
      <w:r w:rsidRPr="00770898">
        <w:rPr>
          <w:rFonts w:ascii="Times New Roman" w:hAnsi="Times New Roman" w:cs="Times New Roman"/>
          <w:sz w:val="24"/>
          <w:szCs w:val="24"/>
        </w:rPr>
        <w:t xml:space="preserve"> so I can't participate</w:t>
      </w:r>
      <w:r w:rsidR="00311AB4">
        <w:rPr>
          <w:rFonts w:ascii="Times New Roman" w:hAnsi="Times New Roman" w:cs="Times New Roman"/>
          <w:sz w:val="24"/>
          <w:szCs w:val="24"/>
        </w:rPr>
        <w:t>,’</w:t>
      </w:r>
      <w:r w:rsidRPr="00770898">
        <w:rPr>
          <w:rFonts w:ascii="Times New Roman" w:hAnsi="Times New Roman" w:cs="Times New Roman"/>
          <w:sz w:val="24"/>
          <w:szCs w:val="24"/>
        </w:rPr>
        <w:t xml:space="preserve"> and that is not true. All right. If you are </w:t>
      </w:r>
      <w:proofErr w:type="gramStart"/>
      <w:r w:rsidRPr="00770898">
        <w:rPr>
          <w:rFonts w:ascii="Times New Roman" w:hAnsi="Times New Roman" w:cs="Times New Roman"/>
          <w:sz w:val="24"/>
          <w:szCs w:val="24"/>
        </w:rPr>
        <w:t>a</w:t>
      </w:r>
      <w:proofErr w:type="gramEnd"/>
      <w:r w:rsidRPr="00770898">
        <w:rPr>
          <w:rFonts w:ascii="Times New Roman" w:hAnsi="Times New Roman" w:cs="Times New Roman"/>
          <w:sz w:val="24"/>
          <w:szCs w:val="24"/>
        </w:rPr>
        <w:t xml:space="preserve"> undergraduate or graduate student who works in the </w:t>
      </w:r>
      <w:r w:rsidR="00311AB4">
        <w:rPr>
          <w:rFonts w:ascii="Times New Roman" w:hAnsi="Times New Roman" w:cs="Times New Roman"/>
          <w:sz w:val="24"/>
          <w:szCs w:val="24"/>
        </w:rPr>
        <w:t>w</w:t>
      </w:r>
      <w:r w:rsidRPr="00770898">
        <w:rPr>
          <w:rFonts w:ascii="Times New Roman" w:hAnsi="Times New Roman" w:cs="Times New Roman"/>
          <w:sz w:val="24"/>
          <w:szCs w:val="24"/>
        </w:rPr>
        <w:t xml:space="preserve">riting </w:t>
      </w:r>
      <w:r w:rsidR="00311AB4">
        <w:rPr>
          <w:rFonts w:ascii="Times New Roman" w:hAnsi="Times New Roman" w:cs="Times New Roman"/>
          <w:sz w:val="24"/>
          <w:szCs w:val="24"/>
        </w:rPr>
        <w:t>c</w:t>
      </w:r>
      <w:r w:rsidRPr="00770898">
        <w:rPr>
          <w:rFonts w:ascii="Times New Roman" w:hAnsi="Times New Roman" w:cs="Times New Roman"/>
          <w:sz w:val="24"/>
          <w:szCs w:val="24"/>
        </w:rPr>
        <w:t>enter or is interested in writing center research and pedagogy</w:t>
      </w:r>
      <w:r w:rsidR="00311AB4">
        <w:rPr>
          <w:rFonts w:ascii="Times New Roman" w:hAnsi="Times New Roman" w:cs="Times New Roman"/>
          <w:sz w:val="24"/>
          <w:szCs w:val="24"/>
        </w:rPr>
        <w:t>, w</w:t>
      </w:r>
      <w:r w:rsidRPr="00770898">
        <w:rPr>
          <w:rFonts w:ascii="Times New Roman" w:hAnsi="Times New Roman" w:cs="Times New Roman"/>
          <w:sz w:val="24"/>
          <w:szCs w:val="24"/>
        </w:rPr>
        <w:t xml:space="preserve">e encourage you to participate. All right, you still have </w:t>
      </w:r>
      <w:r w:rsidRPr="00770898">
        <w:rPr>
          <w:rFonts w:ascii="Times New Roman" w:hAnsi="Times New Roman" w:cs="Times New Roman"/>
          <w:sz w:val="24"/>
          <w:szCs w:val="24"/>
        </w:rPr>
        <w:lastRenderedPageBreak/>
        <w:t xml:space="preserve">something valuable that you can offer. </w:t>
      </w:r>
      <w:r w:rsidR="00311AB4">
        <w:rPr>
          <w:rFonts w:ascii="Times New Roman" w:hAnsi="Times New Roman" w:cs="Times New Roman"/>
          <w:sz w:val="24"/>
          <w:szCs w:val="24"/>
        </w:rPr>
        <w:t>A</w:t>
      </w:r>
      <w:r w:rsidRPr="00770898">
        <w:rPr>
          <w:rFonts w:ascii="Times New Roman" w:hAnsi="Times New Roman" w:cs="Times New Roman"/>
          <w:sz w:val="24"/>
          <w:szCs w:val="24"/>
        </w:rPr>
        <w:t xml:space="preserve"> couple of important deadlines. </w:t>
      </w:r>
      <w:r w:rsidR="00311AB4">
        <w:rPr>
          <w:rFonts w:ascii="Times New Roman" w:hAnsi="Times New Roman" w:cs="Times New Roman"/>
          <w:sz w:val="24"/>
          <w:szCs w:val="24"/>
        </w:rPr>
        <w:t>The</w:t>
      </w:r>
      <w:r w:rsidRPr="00770898">
        <w:rPr>
          <w:rFonts w:ascii="Times New Roman" w:hAnsi="Times New Roman" w:cs="Times New Roman"/>
          <w:sz w:val="24"/>
          <w:szCs w:val="24"/>
        </w:rPr>
        <w:t xml:space="preserve"> proposals are due October 1</w:t>
      </w:r>
      <w:r w:rsidR="00311AB4">
        <w:rPr>
          <w:rFonts w:ascii="Times New Roman" w:hAnsi="Times New Roman" w:cs="Times New Roman"/>
          <w:sz w:val="24"/>
          <w:szCs w:val="24"/>
        </w:rPr>
        <w:t>;</w:t>
      </w:r>
      <w:r w:rsidRPr="00770898">
        <w:rPr>
          <w:rFonts w:ascii="Times New Roman" w:hAnsi="Times New Roman" w:cs="Times New Roman"/>
          <w:sz w:val="24"/>
          <w:szCs w:val="24"/>
        </w:rPr>
        <w:t xml:space="preserve"> however, I will let you in on a secret that we will be extending this deadline until October 15. </w:t>
      </w:r>
      <w:r w:rsidR="00311AB4">
        <w:rPr>
          <w:rFonts w:ascii="Times New Roman" w:hAnsi="Times New Roman" w:cs="Times New Roman"/>
          <w:sz w:val="24"/>
          <w:szCs w:val="24"/>
        </w:rPr>
        <w:t>You</w:t>
      </w:r>
      <w:r w:rsidRPr="00770898">
        <w:rPr>
          <w:rFonts w:ascii="Times New Roman" w:hAnsi="Times New Roman" w:cs="Times New Roman"/>
          <w:sz w:val="24"/>
          <w:szCs w:val="24"/>
        </w:rPr>
        <w:t xml:space="preserve"> do </w:t>
      </w:r>
      <w:proofErr w:type="gramStart"/>
      <w:r w:rsidRPr="00770898">
        <w:rPr>
          <w:rFonts w:ascii="Times New Roman" w:hAnsi="Times New Roman" w:cs="Times New Roman"/>
          <w:sz w:val="24"/>
          <w:szCs w:val="24"/>
        </w:rPr>
        <w:t>actually have</w:t>
      </w:r>
      <w:proofErr w:type="gramEnd"/>
      <w:r w:rsidRPr="00770898">
        <w:rPr>
          <w:rFonts w:ascii="Times New Roman" w:hAnsi="Times New Roman" w:cs="Times New Roman"/>
          <w:sz w:val="24"/>
          <w:szCs w:val="24"/>
        </w:rPr>
        <w:t xml:space="preserve"> about</w:t>
      </w:r>
      <w:r w:rsidR="00311AB4">
        <w:rPr>
          <w:rFonts w:ascii="Times New Roman" w:hAnsi="Times New Roman" w:cs="Times New Roman"/>
          <w:sz w:val="24"/>
          <w:szCs w:val="24"/>
        </w:rPr>
        <w:t>…</w:t>
      </w:r>
      <w:r w:rsidRPr="00770898">
        <w:rPr>
          <w:rFonts w:ascii="Times New Roman" w:hAnsi="Times New Roman" w:cs="Times New Roman"/>
          <w:sz w:val="24"/>
          <w:szCs w:val="24"/>
        </w:rPr>
        <w:t xml:space="preserve"> I can't do math</w:t>
      </w:r>
      <w:r w:rsidR="00311AB4">
        <w:rPr>
          <w:rFonts w:ascii="Times New Roman" w:hAnsi="Times New Roman" w:cs="Times New Roman"/>
          <w:sz w:val="24"/>
          <w:szCs w:val="24"/>
        </w:rPr>
        <w:t xml:space="preserve">… </w:t>
      </w:r>
      <w:r w:rsidRPr="00770898">
        <w:rPr>
          <w:rFonts w:ascii="Times New Roman" w:hAnsi="Times New Roman" w:cs="Times New Roman"/>
          <w:sz w:val="24"/>
          <w:szCs w:val="24"/>
        </w:rPr>
        <w:t xml:space="preserve">three weeks until the proposal is due. </w:t>
      </w:r>
      <w:r w:rsidR="00311AB4">
        <w:rPr>
          <w:rFonts w:ascii="Times New Roman" w:hAnsi="Times New Roman" w:cs="Times New Roman"/>
          <w:sz w:val="24"/>
          <w:szCs w:val="24"/>
        </w:rPr>
        <w:t>You</w:t>
      </w:r>
      <w:r w:rsidRPr="00770898">
        <w:rPr>
          <w:rFonts w:ascii="Times New Roman" w:hAnsi="Times New Roman" w:cs="Times New Roman"/>
          <w:sz w:val="24"/>
          <w:szCs w:val="24"/>
        </w:rPr>
        <w:t xml:space="preserve"> should have plenty of time if you are thinking about submitting. We like to let our group know that we will be notifying presenters by about </w:t>
      </w:r>
      <w:r w:rsidR="00311AB4" w:rsidRPr="00770898">
        <w:rPr>
          <w:rFonts w:ascii="Times New Roman" w:hAnsi="Times New Roman" w:cs="Times New Roman"/>
          <w:sz w:val="24"/>
          <w:szCs w:val="24"/>
        </w:rPr>
        <w:t>mid-November</w:t>
      </w:r>
      <w:r w:rsidR="00311AB4">
        <w:rPr>
          <w:rFonts w:ascii="Times New Roman" w:hAnsi="Times New Roman" w:cs="Times New Roman"/>
          <w:sz w:val="24"/>
          <w:szCs w:val="24"/>
        </w:rPr>
        <w:t xml:space="preserve"> </w:t>
      </w:r>
      <w:proofErr w:type="gramStart"/>
      <w:r w:rsidRPr="00770898">
        <w:rPr>
          <w:rFonts w:ascii="Times New Roman" w:hAnsi="Times New Roman" w:cs="Times New Roman"/>
          <w:sz w:val="24"/>
          <w:szCs w:val="24"/>
        </w:rPr>
        <w:t>whether or not</w:t>
      </w:r>
      <w:proofErr w:type="gramEnd"/>
      <w:r w:rsidRPr="00770898">
        <w:rPr>
          <w:rFonts w:ascii="Times New Roman" w:hAnsi="Times New Roman" w:cs="Times New Roman"/>
          <w:sz w:val="24"/>
          <w:szCs w:val="24"/>
        </w:rPr>
        <w:t xml:space="preserve"> they will be accepted. </w:t>
      </w:r>
      <w:r w:rsidR="00311AB4">
        <w:rPr>
          <w:rFonts w:ascii="Times New Roman" w:hAnsi="Times New Roman" w:cs="Times New Roman"/>
          <w:sz w:val="24"/>
          <w:szCs w:val="24"/>
        </w:rPr>
        <w:t>As</w:t>
      </w:r>
      <w:r w:rsidRPr="00770898">
        <w:rPr>
          <w:rFonts w:ascii="Times New Roman" w:hAnsi="Times New Roman" w:cs="Times New Roman"/>
          <w:sz w:val="24"/>
          <w:szCs w:val="24"/>
        </w:rPr>
        <w:t xml:space="preserve"> you'll see later, when we talk about the CFP, one of the things that our committee and our association really likes to emphasize is this idea of revising and resubmitting. </w:t>
      </w:r>
      <w:r w:rsidR="00311AB4">
        <w:rPr>
          <w:rFonts w:ascii="Times New Roman" w:hAnsi="Times New Roman" w:cs="Times New Roman"/>
          <w:sz w:val="24"/>
          <w:szCs w:val="24"/>
        </w:rPr>
        <w:t>If</w:t>
      </w:r>
      <w:r w:rsidRPr="00770898">
        <w:rPr>
          <w:rFonts w:ascii="Times New Roman" w:hAnsi="Times New Roman" w:cs="Times New Roman"/>
          <w:sz w:val="24"/>
          <w:szCs w:val="24"/>
        </w:rPr>
        <w:t xml:space="preserve"> you submit something, and we just don't have enough information, </w:t>
      </w:r>
      <w:proofErr w:type="gramStart"/>
      <w:r w:rsidRPr="00770898">
        <w:rPr>
          <w:rFonts w:ascii="Times New Roman" w:hAnsi="Times New Roman" w:cs="Times New Roman"/>
          <w:sz w:val="24"/>
          <w:szCs w:val="24"/>
        </w:rPr>
        <w:t>or,</w:t>
      </w:r>
      <w:proofErr w:type="gramEnd"/>
      <w:r w:rsidRPr="00770898">
        <w:rPr>
          <w:rFonts w:ascii="Times New Roman" w:hAnsi="Times New Roman" w:cs="Times New Roman"/>
          <w:sz w:val="24"/>
          <w:szCs w:val="24"/>
        </w:rPr>
        <w:t xml:space="preserve"> we want to know a little bit more about how it fits something in particular, we will invite you to revise and resubmit. </w:t>
      </w:r>
      <w:r w:rsidR="00311AB4">
        <w:rPr>
          <w:rFonts w:ascii="Times New Roman" w:hAnsi="Times New Roman" w:cs="Times New Roman"/>
          <w:sz w:val="24"/>
          <w:szCs w:val="24"/>
        </w:rPr>
        <w:t>I</w:t>
      </w:r>
      <w:r w:rsidRPr="00770898">
        <w:rPr>
          <w:rFonts w:ascii="Times New Roman" w:hAnsi="Times New Roman" w:cs="Times New Roman"/>
          <w:sz w:val="24"/>
          <w:szCs w:val="24"/>
        </w:rPr>
        <w:t xml:space="preserve">t's not a no, it's just </w:t>
      </w:r>
      <w:proofErr w:type="gramStart"/>
      <w:r w:rsidRPr="00770898">
        <w:rPr>
          <w:rFonts w:ascii="Times New Roman" w:hAnsi="Times New Roman" w:cs="Times New Roman"/>
          <w:sz w:val="24"/>
          <w:szCs w:val="24"/>
        </w:rPr>
        <w:t>tell</w:t>
      </w:r>
      <w:proofErr w:type="gramEnd"/>
      <w:r w:rsidRPr="00770898">
        <w:rPr>
          <w:rFonts w:ascii="Times New Roman" w:hAnsi="Times New Roman" w:cs="Times New Roman"/>
          <w:sz w:val="24"/>
          <w:szCs w:val="24"/>
        </w:rPr>
        <w:t xml:space="preserve"> us a little more information.</w:t>
      </w:r>
      <w:r w:rsidR="00311AB4">
        <w:rPr>
          <w:rFonts w:ascii="Times New Roman" w:hAnsi="Times New Roman" w:cs="Times New Roman"/>
          <w:sz w:val="24"/>
          <w:szCs w:val="24"/>
        </w:rPr>
        <w:t xml:space="preserve"> O</w:t>
      </w:r>
      <w:r w:rsidRPr="00770898">
        <w:rPr>
          <w:rFonts w:ascii="Times New Roman" w:hAnsi="Times New Roman" w:cs="Times New Roman"/>
          <w:sz w:val="24"/>
          <w:szCs w:val="24"/>
        </w:rPr>
        <w:t>ur presentation materials are due in March, which we can al</w:t>
      </w:r>
      <w:r w:rsidR="00311AB4">
        <w:rPr>
          <w:rFonts w:ascii="Times New Roman" w:hAnsi="Times New Roman" w:cs="Times New Roman"/>
          <w:sz w:val="24"/>
          <w:szCs w:val="24"/>
        </w:rPr>
        <w:t>so</w:t>
      </w:r>
      <w:r w:rsidRPr="00770898">
        <w:rPr>
          <w:rFonts w:ascii="Times New Roman" w:hAnsi="Times New Roman" w:cs="Times New Roman"/>
          <w:sz w:val="24"/>
          <w:szCs w:val="24"/>
        </w:rPr>
        <w:t xml:space="preserve"> talk about </w:t>
      </w:r>
      <w:proofErr w:type="gramStart"/>
      <w:r w:rsidRPr="00770898">
        <w:rPr>
          <w:rFonts w:ascii="Times New Roman" w:hAnsi="Times New Roman" w:cs="Times New Roman"/>
          <w:sz w:val="24"/>
          <w:szCs w:val="24"/>
        </w:rPr>
        <w:t>at a later time</w:t>
      </w:r>
      <w:proofErr w:type="gramEnd"/>
      <w:r w:rsidRPr="00770898">
        <w:rPr>
          <w:rFonts w:ascii="Times New Roman" w:hAnsi="Times New Roman" w:cs="Times New Roman"/>
          <w:sz w:val="24"/>
          <w:szCs w:val="24"/>
        </w:rPr>
        <w:t xml:space="preserve">. I want to first talk through how you look at a CFP and how you then think through what you might want to submit. </w:t>
      </w:r>
      <w:r w:rsidR="00311AB4">
        <w:rPr>
          <w:rFonts w:ascii="Times New Roman" w:hAnsi="Times New Roman" w:cs="Times New Roman"/>
          <w:sz w:val="24"/>
          <w:szCs w:val="24"/>
        </w:rPr>
        <w:t>Of</w:t>
      </w:r>
      <w:r w:rsidRPr="00770898">
        <w:rPr>
          <w:rFonts w:ascii="Times New Roman" w:hAnsi="Times New Roman" w:cs="Times New Roman"/>
          <w:sz w:val="24"/>
          <w:szCs w:val="24"/>
        </w:rPr>
        <w:t xml:space="preserve"> course, the main chunk of text in a CFP is really our blurb, our discussion, our reasoning, what our thought process was for getting there. Sometimes they can be long, sometimes they can be short</w:t>
      </w:r>
      <w:r w:rsidR="00747604">
        <w:rPr>
          <w:rFonts w:ascii="Times New Roman" w:hAnsi="Times New Roman" w:cs="Times New Roman"/>
          <w:sz w:val="24"/>
          <w:szCs w:val="24"/>
        </w:rPr>
        <w:t>; w</w:t>
      </w:r>
      <w:r w:rsidRPr="00770898">
        <w:rPr>
          <w:rFonts w:ascii="Times New Roman" w:hAnsi="Times New Roman" w:cs="Times New Roman"/>
          <w:sz w:val="24"/>
          <w:szCs w:val="24"/>
        </w:rPr>
        <w:t>e tried not to go too long with ours, but it gives some background as to where our thoughts are for this conference</w:t>
      </w:r>
      <w:r w:rsidR="00747604">
        <w:rPr>
          <w:rFonts w:ascii="Times New Roman" w:hAnsi="Times New Roman" w:cs="Times New Roman"/>
          <w:sz w:val="24"/>
          <w:szCs w:val="24"/>
        </w:rPr>
        <w:t>.</w:t>
      </w:r>
      <w:r w:rsidRPr="00770898">
        <w:rPr>
          <w:rFonts w:ascii="Times New Roman" w:hAnsi="Times New Roman" w:cs="Times New Roman"/>
          <w:sz w:val="24"/>
          <w:szCs w:val="24"/>
        </w:rPr>
        <w:t xml:space="preserve"> </w:t>
      </w:r>
      <w:r w:rsidR="00747604">
        <w:rPr>
          <w:rFonts w:ascii="Times New Roman" w:hAnsi="Times New Roman" w:cs="Times New Roman"/>
          <w:sz w:val="24"/>
          <w:szCs w:val="24"/>
        </w:rPr>
        <w:t>What</w:t>
      </w:r>
      <w:r w:rsidRPr="00770898">
        <w:rPr>
          <w:rFonts w:ascii="Times New Roman" w:hAnsi="Times New Roman" w:cs="Times New Roman"/>
          <w:sz w:val="24"/>
          <w:szCs w:val="24"/>
        </w:rPr>
        <w:t xml:space="preserve"> we started with is we cite some </w:t>
      </w:r>
      <w:proofErr w:type="gramStart"/>
      <w:r w:rsidRPr="00770898">
        <w:rPr>
          <w:rFonts w:ascii="Times New Roman" w:hAnsi="Times New Roman" w:cs="Times New Roman"/>
          <w:sz w:val="24"/>
          <w:szCs w:val="24"/>
        </w:rPr>
        <w:t>research,</w:t>
      </w:r>
      <w:proofErr w:type="gramEnd"/>
      <w:r w:rsidRPr="00770898">
        <w:rPr>
          <w:rFonts w:ascii="Times New Roman" w:hAnsi="Times New Roman" w:cs="Times New Roman"/>
          <w:sz w:val="24"/>
          <w:szCs w:val="24"/>
        </w:rPr>
        <w:t xml:space="preserve"> we provide some</w:t>
      </w:r>
      <w:r w:rsidR="00747604">
        <w:rPr>
          <w:rFonts w:ascii="Times New Roman" w:hAnsi="Times New Roman" w:cs="Times New Roman"/>
          <w:sz w:val="24"/>
          <w:szCs w:val="24"/>
        </w:rPr>
        <w:t xml:space="preserve"> </w:t>
      </w:r>
      <w:r w:rsidRPr="00770898">
        <w:rPr>
          <w:rFonts w:ascii="Times New Roman" w:hAnsi="Times New Roman" w:cs="Times New Roman"/>
          <w:sz w:val="24"/>
          <w:szCs w:val="24"/>
        </w:rPr>
        <w:t>people who we've been looking at who were quoting things that have been happening</w:t>
      </w:r>
      <w:r w:rsidR="00747604">
        <w:rPr>
          <w:rFonts w:ascii="Times New Roman" w:hAnsi="Times New Roman" w:cs="Times New Roman"/>
          <w:sz w:val="24"/>
          <w:szCs w:val="24"/>
        </w:rPr>
        <w:t xml:space="preserve">. You </w:t>
      </w:r>
      <w:r w:rsidRPr="00770898">
        <w:rPr>
          <w:rFonts w:ascii="Times New Roman" w:hAnsi="Times New Roman" w:cs="Times New Roman"/>
          <w:sz w:val="24"/>
          <w:szCs w:val="24"/>
        </w:rPr>
        <w:t xml:space="preserve">can see here, we're starting from </w:t>
      </w:r>
      <w:r w:rsidR="00747604">
        <w:rPr>
          <w:rFonts w:ascii="Times New Roman" w:hAnsi="Times New Roman" w:cs="Times New Roman"/>
          <w:sz w:val="24"/>
          <w:szCs w:val="24"/>
        </w:rPr>
        <w:t>N</w:t>
      </w:r>
      <w:r w:rsidRPr="00770898">
        <w:rPr>
          <w:rFonts w:ascii="Times New Roman" w:hAnsi="Times New Roman" w:cs="Times New Roman"/>
          <w:sz w:val="24"/>
          <w:szCs w:val="24"/>
        </w:rPr>
        <w:t>orth</w:t>
      </w:r>
      <w:r w:rsidR="00747604">
        <w:rPr>
          <w:rFonts w:ascii="Times New Roman" w:hAnsi="Times New Roman" w:cs="Times New Roman"/>
          <w:sz w:val="24"/>
          <w:szCs w:val="24"/>
        </w:rPr>
        <w:t>,</w:t>
      </w:r>
      <w:r w:rsidRPr="00770898">
        <w:rPr>
          <w:rFonts w:ascii="Times New Roman" w:hAnsi="Times New Roman" w:cs="Times New Roman"/>
          <w:sz w:val="24"/>
          <w:szCs w:val="24"/>
        </w:rPr>
        <w:t xml:space="preserve"> we have Harris, we've got some stuff from </w:t>
      </w:r>
      <w:r w:rsidR="00747604">
        <w:rPr>
          <w:rFonts w:ascii="Times New Roman" w:hAnsi="Times New Roman" w:cs="Times New Roman"/>
          <w:sz w:val="24"/>
          <w:szCs w:val="24"/>
        </w:rPr>
        <w:t>Praxis</w:t>
      </w:r>
      <w:r w:rsidRPr="00770898">
        <w:rPr>
          <w:rFonts w:ascii="Times New Roman" w:hAnsi="Times New Roman" w:cs="Times New Roman"/>
          <w:sz w:val="24"/>
          <w:szCs w:val="24"/>
        </w:rPr>
        <w:t xml:space="preserve">, we go through some of the pieces from the Writing Center </w:t>
      </w:r>
      <w:r w:rsidR="00747604">
        <w:rPr>
          <w:rFonts w:ascii="Times New Roman" w:hAnsi="Times New Roman" w:cs="Times New Roman"/>
          <w:sz w:val="24"/>
          <w:szCs w:val="24"/>
        </w:rPr>
        <w:t>J</w:t>
      </w:r>
      <w:r w:rsidRPr="00770898">
        <w:rPr>
          <w:rFonts w:ascii="Times New Roman" w:hAnsi="Times New Roman" w:cs="Times New Roman"/>
          <w:sz w:val="24"/>
          <w:szCs w:val="24"/>
        </w:rPr>
        <w:t>ournal, and then also some recent stuff that has come out in the Chronicle of Higher Education</w:t>
      </w:r>
      <w:r w:rsidR="00747604">
        <w:rPr>
          <w:rFonts w:ascii="Times New Roman" w:hAnsi="Times New Roman" w:cs="Times New Roman"/>
          <w:sz w:val="24"/>
          <w:szCs w:val="24"/>
        </w:rPr>
        <w:t xml:space="preserve">, </w:t>
      </w:r>
      <w:r w:rsidRPr="00770898">
        <w:rPr>
          <w:rFonts w:ascii="Times New Roman" w:hAnsi="Times New Roman" w:cs="Times New Roman"/>
          <w:sz w:val="24"/>
          <w:szCs w:val="24"/>
        </w:rPr>
        <w:t xml:space="preserve">providing that context for where we're coming from. </w:t>
      </w:r>
      <w:r w:rsidR="00747604">
        <w:rPr>
          <w:rFonts w:ascii="Times New Roman" w:hAnsi="Times New Roman" w:cs="Times New Roman"/>
          <w:sz w:val="24"/>
          <w:szCs w:val="24"/>
        </w:rPr>
        <w:t>Of</w:t>
      </w:r>
      <w:r w:rsidRPr="00770898">
        <w:rPr>
          <w:rFonts w:ascii="Times New Roman" w:hAnsi="Times New Roman" w:cs="Times New Roman"/>
          <w:sz w:val="24"/>
          <w:szCs w:val="24"/>
        </w:rPr>
        <w:t xml:space="preserve"> course, the big important part, potentially, the </w:t>
      </w:r>
      <w:r w:rsidR="00747604">
        <w:rPr>
          <w:rFonts w:ascii="Times New Roman" w:hAnsi="Times New Roman" w:cs="Times New Roman"/>
          <w:sz w:val="24"/>
          <w:szCs w:val="24"/>
        </w:rPr>
        <w:t>meaty</w:t>
      </w:r>
      <w:r w:rsidRPr="00770898">
        <w:rPr>
          <w:rFonts w:ascii="Times New Roman" w:hAnsi="Times New Roman" w:cs="Times New Roman"/>
          <w:sz w:val="24"/>
          <w:szCs w:val="24"/>
        </w:rPr>
        <w:t xml:space="preserve">, even more important part of the CFP is usually that last paragraph, which is that summation of what it is that we are </w:t>
      </w:r>
      <w:proofErr w:type="gramStart"/>
      <w:r w:rsidRPr="00770898">
        <w:rPr>
          <w:rFonts w:ascii="Times New Roman" w:hAnsi="Times New Roman" w:cs="Times New Roman"/>
          <w:sz w:val="24"/>
          <w:szCs w:val="24"/>
        </w:rPr>
        <w:t>actually looking</w:t>
      </w:r>
      <w:proofErr w:type="gramEnd"/>
      <w:r w:rsidRPr="00770898">
        <w:rPr>
          <w:rFonts w:ascii="Times New Roman" w:hAnsi="Times New Roman" w:cs="Times New Roman"/>
          <w:sz w:val="24"/>
          <w:szCs w:val="24"/>
        </w:rPr>
        <w:t xml:space="preserve"> for. </w:t>
      </w:r>
      <w:r w:rsidR="00747604">
        <w:rPr>
          <w:rFonts w:ascii="Times New Roman" w:hAnsi="Times New Roman" w:cs="Times New Roman"/>
          <w:sz w:val="24"/>
          <w:szCs w:val="24"/>
        </w:rPr>
        <w:t>W</w:t>
      </w:r>
      <w:r w:rsidRPr="00770898">
        <w:rPr>
          <w:rFonts w:ascii="Times New Roman" w:hAnsi="Times New Roman" w:cs="Times New Roman"/>
          <w:sz w:val="24"/>
          <w:szCs w:val="24"/>
        </w:rPr>
        <w:t xml:space="preserve">ith this in mind, we are inviting proposals that focus on the evolution and endurance of the </w:t>
      </w:r>
      <w:r w:rsidR="00747604">
        <w:rPr>
          <w:rFonts w:ascii="Times New Roman" w:hAnsi="Times New Roman" w:cs="Times New Roman"/>
          <w:sz w:val="24"/>
          <w:szCs w:val="24"/>
        </w:rPr>
        <w:t>w</w:t>
      </w:r>
      <w:r w:rsidRPr="00770898">
        <w:rPr>
          <w:rFonts w:ascii="Times New Roman" w:hAnsi="Times New Roman" w:cs="Times New Roman"/>
          <w:sz w:val="24"/>
          <w:szCs w:val="24"/>
        </w:rPr>
        <w:t xml:space="preserve">riting </w:t>
      </w:r>
      <w:r w:rsidR="00747604">
        <w:rPr>
          <w:rFonts w:ascii="Times New Roman" w:hAnsi="Times New Roman" w:cs="Times New Roman"/>
          <w:sz w:val="24"/>
          <w:szCs w:val="24"/>
        </w:rPr>
        <w:t>c</w:t>
      </w:r>
      <w:r w:rsidRPr="00770898">
        <w:rPr>
          <w:rFonts w:ascii="Times New Roman" w:hAnsi="Times New Roman" w:cs="Times New Roman"/>
          <w:sz w:val="24"/>
          <w:szCs w:val="24"/>
        </w:rPr>
        <w:t xml:space="preserve">enter. How can centers answer Salem's call in her rebuttal to go further? How </w:t>
      </w:r>
      <w:r w:rsidR="00747604">
        <w:rPr>
          <w:rFonts w:ascii="Times New Roman" w:hAnsi="Times New Roman" w:cs="Times New Roman"/>
          <w:sz w:val="24"/>
          <w:szCs w:val="24"/>
        </w:rPr>
        <w:t>has</w:t>
      </w:r>
      <w:r w:rsidRPr="00770898">
        <w:rPr>
          <w:rFonts w:ascii="Times New Roman" w:hAnsi="Times New Roman" w:cs="Times New Roman"/>
          <w:sz w:val="24"/>
          <w:szCs w:val="24"/>
        </w:rPr>
        <w:t xml:space="preserve"> the writing center evolved? And how does it continue to evolve? And how does the </w:t>
      </w:r>
      <w:r w:rsidR="00747604">
        <w:rPr>
          <w:rFonts w:ascii="Times New Roman" w:hAnsi="Times New Roman" w:cs="Times New Roman"/>
          <w:sz w:val="24"/>
          <w:szCs w:val="24"/>
        </w:rPr>
        <w:t>w</w:t>
      </w:r>
      <w:r w:rsidRPr="00770898">
        <w:rPr>
          <w:rFonts w:ascii="Times New Roman" w:hAnsi="Times New Roman" w:cs="Times New Roman"/>
          <w:sz w:val="24"/>
          <w:szCs w:val="24"/>
        </w:rPr>
        <w:t xml:space="preserve">riting </w:t>
      </w:r>
      <w:r w:rsidR="00747604">
        <w:rPr>
          <w:rFonts w:ascii="Times New Roman" w:hAnsi="Times New Roman" w:cs="Times New Roman"/>
          <w:sz w:val="24"/>
          <w:szCs w:val="24"/>
        </w:rPr>
        <w:t>c</w:t>
      </w:r>
      <w:r w:rsidRPr="00770898">
        <w:rPr>
          <w:rFonts w:ascii="Times New Roman" w:hAnsi="Times New Roman" w:cs="Times New Roman"/>
          <w:sz w:val="24"/>
          <w:szCs w:val="24"/>
        </w:rPr>
        <w:t xml:space="preserve">enter endure in face of barriers, </w:t>
      </w:r>
      <w:proofErr w:type="gramStart"/>
      <w:r w:rsidRPr="00770898">
        <w:rPr>
          <w:rFonts w:ascii="Times New Roman" w:hAnsi="Times New Roman" w:cs="Times New Roman"/>
          <w:sz w:val="24"/>
          <w:szCs w:val="24"/>
        </w:rPr>
        <w:t>criticisms</w:t>
      </w:r>
      <w:proofErr w:type="gramEnd"/>
      <w:r w:rsidRPr="00770898">
        <w:rPr>
          <w:rFonts w:ascii="Times New Roman" w:hAnsi="Times New Roman" w:cs="Times New Roman"/>
          <w:sz w:val="24"/>
          <w:szCs w:val="24"/>
        </w:rPr>
        <w:t xml:space="preserve"> and misunderstandings</w:t>
      </w:r>
      <w:r w:rsidR="00747604">
        <w:rPr>
          <w:rFonts w:ascii="Times New Roman" w:hAnsi="Times New Roman" w:cs="Times New Roman"/>
          <w:sz w:val="24"/>
          <w:szCs w:val="24"/>
        </w:rPr>
        <w:t>.</w:t>
      </w:r>
      <w:r w:rsidRPr="00770898">
        <w:rPr>
          <w:rFonts w:ascii="Times New Roman" w:hAnsi="Times New Roman" w:cs="Times New Roman"/>
          <w:sz w:val="24"/>
          <w:szCs w:val="24"/>
        </w:rPr>
        <w:t xml:space="preserve"> </w:t>
      </w:r>
      <w:r w:rsidR="00747604">
        <w:rPr>
          <w:rFonts w:ascii="Times New Roman" w:hAnsi="Times New Roman" w:cs="Times New Roman"/>
          <w:sz w:val="24"/>
          <w:szCs w:val="24"/>
        </w:rPr>
        <w:t>U</w:t>
      </w:r>
      <w:r w:rsidRPr="00770898">
        <w:rPr>
          <w:rFonts w:ascii="Times New Roman" w:hAnsi="Times New Roman" w:cs="Times New Roman"/>
          <w:sz w:val="24"/>
          <w:szCs w:val="24"/>
        </w:rPr>
        <w:t>ltimately, because as we cited from Harris earlier, we are looking for</w:t>
      </w:r>
      <w:r w:rsidR="00507CB4">
        <w:rPr>
          <w:rFonts w:ascii="Times New Roman" w:hAnsi="Times New Roman" w:cs="Times New Roman"/>
          <w:sz w:val="24"/>
          <w:szCs w:val="24"/>
        </w:rPr>
        <w:t>:</w:t>
      </w:r>
      <w:r w:rsidRPr="00770898">
        <w:rPr>
          <w:rFonts w:ascii="Times New Roman" w:hAnsi="Times New Roman" w:cs="Times New Roman"/>
          <w:sz w:val="24"/>
          <w:szCs w:val="24"/>
        </w:rPr>
        <w:t xml:space="preserve"> how do we become vital</w:t>
      </w:r>
      <w:r w:rsidR="00747604">
        <w:rPr>
          <w:rFonts w:ascii="Times New Roman" w:hAnsi="Times New Roman" w:cs="Times New Roman"/>
          <w:sz w:val="24"/>
          <w:szCs w:val="24"/>
        </w:rPr>
        <w:t>?</w:t>
      </w:r>
      <w:r w:rsidRPr="00770898">
        <w:rPr>
          <w:rFonts w:ascii="Times New Roman" w:hAnsi="Times New Roman" w:cs="Times New Roman"/>
          <w:sz w:val="24"/>
          <w:szCs w:val="24"/>
        </w:rPr>
        <w:t xml:space="preserve"> So that gives you a little sense of what it is. And then I think the probably more helpful section of the CFP </w:t>
      </w:r>
      <w:r w:rsidR="00507CB4">
        <w:rPr>
          <w:rFonts w:ascii="Times New Roman" w:hAnsi="Times New Roman" w:cs="Times New Roman"/>
          <w:sz w:val="24"/>
          <w:szCs w:val="24"/>
        </w:rPr>
        <w:t>in determining</w:t>
      </w:r>
      <w:r w:rsidRPr="00770898">
        <w:rPr>
          <w:rFonts w:ascii="Times New Roman" w:hAnsi="Times New Roman" w:cs="Times New Roman"/>
          <w:sz w:val="24"/>
          <w:szCs w:val="24"/>
        </w:rPr>
        <w:t xml:space="preserve"> </w:t>
      </w:r>
      <w:r w:rsidR="00507CB4">
        <w:rPr>
          <w:rFonts w:ascii="Times New Roman" w:hAnsi="Times New Roman" w:cs="Times New Roman"/>
          <w:sz w:val="24"/>
          <w:szCs w:val="24"/>
        </w:rPr>
        <w:t>d</w:t>
      </w:r>
      <w:r w:rsidRPr="00770898">
        <w:rPr>
          <w:rFonts w:ascii="Times New Roman" w:hAnsi="Times New Roman" w:cs="Times New Roman"/>
          <w:sz w:val="24"/>
          <w:szCs w:val="24"/>
        </w:rPr>
        <w:t>o you have a topic that fits this category</w:t>
      </w:r>
      <w:r w:rsidR="00507CB4">
        <w:rPr>
          <w:rFonts w:ascii="Times New Roman" w:hAnsi="Times New Roman" w:cs="Times New Roman"/>
          <w:sz w:val="24"/>
          <w:szCs w:val="24"/>
        </w:rPr>
        <w:t>,</w:t>
      </w:r>
      <w:r w:rsidRPr="00770898">
        <w:rPr>
          <w:rFonts w:ascii="Times New Roman" w:hAnsi="Times New Roman" w:cs="Times New Roman"/>
          <w:sz w:val="24"/>
          <w:szCs w:val="24"/>
        </w:rPr>
        <w:t xml:space="preserve"> is</w:t>
      </w:r>
      <w:r w:rsidR="00507CB4">
        <w:rPr>
          <w:rFonts w:ascii="Times New Roman" w:hAnsi="Times New Roman" w:cs="Times New Roman"/>
          <w:sz w:val="24"/>
          <w:szCs w:val="24"/>
        </w:rPr>
        <w:t>,</w:t>
      </w:r>
      <w:r w:rsidRPr="00770898">
        <w:rPr>
          <w:rFonts w:ascii="Times New Roman" w:hAnsi="Times New Roman" w:cs="Times New Roman"/>
          <w:sz w:val="24"/>
          <w:szCs w:val="24"/>
        </w:rPr>
        <w:t xml:space="preserve"> in fact, the </w:t>
      </w:r>
      <w:r w:rsidR="00507CB4">
        <w:rPr>
          <w:rFonts w:ascii="Times New Roman" w:hAnsi="Times New Roman" w:cs="Times New Roman"/>
          <w:sz w:val="24"/>
          <w:szCs w:val="24"/>
        </w:rPr>
        <w:t>A</w:t>
      </w:r>
      <w:r w:rsidRPr="00770898">
        <w:rPr>
          <w:rFonts w:ascii="Times New Roman" w:hAnsi="Times New Roman" w:cs="Times New Roman"/>
          <w:sz w:val="24"/>
          <w:szCs w:val="24"/>
        </w:rPr>
        <w:t xml:space="preserve">reas to </w:t>
      </w:r>
      <w:r w:rsidR="00507CB4">
        <w:rPr>
          <w:rFonts w:ascii="Times New Roman" w:hAnsi="Times New Roman" w:cs="Times New Roman"/>
          <w:sz w:val="24"/>
          <w:szCs w:val="24"/>
        </w:rPr>
        <w:t>C</w:t>
      </w:r>
      <w:r w:rsidRPr="00770898">
        <w:rPr>
          <w:rFonts w:ascii="Times New Roman" w:hAnsi="Times New Roman" w:cs="Times New Roman"/>
          <w:sz w:val="24"/>
          <w:szCs w:val="24"/>
        </w:rPr>
        <w:t>onsider. And in our section here</w:t>
      </w:r>
      <w:r w:rsidR="00507CB4">
        <w:rPr>
          <w:rFonts w:ascii="Times New Roman" w:hAnsi="Times New Roman" w:cs="Times New Roman"/>
          <w:sz w:val="24"/>
          <w:szCs w:val="24"/>
        </w:rPr>
        <w:t>…</w:t>
      </w:r>
      <w:r w:rsidRPr="00770898">
        <w:rPr>
          <w:rFonts w:ascii="Times New Roman" w:hAnsi="Times New Roman" w:cs="Times New Roman"/>
          <w:sz w:val="24"/>
          <w:szCs w:val="24"/>
        </w:rPr>
        <w:t xml:space="preserve"> I don't know why this spacing and the bullets look a little funky</w:t>
      </w:r>
      <w:r w:rsidR="00507CB4">
        <w:rPr>
          <w:rFonts w:ascii="Times New Roman" w:hAnsi="Times New Roman" w:cs="Times New Roman"/>
          <w:sz w:val="24"/>
          <w:szCs w:val="24"/>
        </w:rPr>
        <w:t>, b</w:t>
      </w:r>
      <w:r w:rsidRPr="00770898">
        <w:rPr>
          <w:rFonts w:ascii="Times New Roman" w:hAnsi="Times New Roman" w:cs="Times New Roman"/>
          <w:sz w:val="24"/>
          <w:szCs w:val="24"/>
        </w:rPr>
        <w:t xml:space="preserve">ut what we've done is we've provided essentially topics of consideration that still fit within this larger theme of becoming vital writing centers. </w:t>
      </w:r>
      <w:r w:rsidR="00507CB4">
        <w:rPr>
          <w:rFonts w:ascii="Times New Roman" w:hAnsi="Times New Roman" w:cs="Times New Roman"/>
          <w:sz w:val="24"/>
          <w:szCs w:val="24"/>
        </w:rPr>
        <w:t>Those</w:t>
      </w:r>
      <w:r w:rsidRPr="00770898">
        <w:rPr>
          <w:rFonts w:ascii="Times New Roman" w:hAnsi="Times New Roman" w:cs="Times New Roman"/>
          <w:sz w:val="24"/>
          <w:szCs w:val="24"/>
        </w:rPr>
        <w:t xml:space="preserve"> entail the </w:t>
      </w:r>
      <w:r w:rsidR="00507CB4">
        <w:rPr>
          <w:rFonts w:ascii="Times New Roman" w:hAnsi="Times New Roman" w:cs="Times New Roman"/>
          <w:sz w:val="24"/>
          <w:szCs w:val="24"/>
        </w:rPr>
        <w:t>A</w:t>
      </w:r>
      <w:r w:rsidRPr="00770898">
        <w:rPr>
          <w:rFonts w:ascii="Times New Roman" w:hAnsi="Times New Roman" w:cs="Times New Roman"/>
          <w:sz w:val="24"/>
          <w:szCs w:val="24"/>
        </w:rPr>
        <w:t xml:space="preserve">dministration, Writing Center </w:t>
      </w:r>
      <w:r w:rsidR="00507CB4">
        <w:rPr>
          <w:rFonts w:ascii="Times New Roman" w:hAnsi="Times New Roman" w:cs="Times New Roman"/>
          <w:sz w:val="24"/>
          <w:szCs w:val="24"/>
        </w:rPr>
        <w:t>S</w:t>
      </w:r>
      <w:r w:rsidRPr="00770898">
        <w:rPr>
          <w:rFonts w:ascii="Times New Roman" w:hAnsi="Times New Roman" w:cs="Times New Roman"/>
          <w:sz w:val="24"/>
          <w:szCs w:val="24"/>
        </w:rPr>
        <w:t xml:space="preserve">taff, </w:t>
      </w:r>
      <w:r w:rsidR="00507CB4">
        <w:rPr>
          <w:rFonts w:ascii="Times New Roman" w:hAnsi="Times New Roman" w:cs="Times New Roman"/>
          <w:sz w:val="24"/>
          <w:szCs w:val="24"/>
        </w:rPr>
        <w:t>S</w:t>
      </w:r>
      <w:r w:rsidRPr="00770898">
        <w:rPr>
          <w:rFonts w:ascii="Times New Roman" w:hAnsi="Times New Roman" w:cs="Times New Roman"/>
          <w:sz w:val="24"/>
          <w:szCs w:val="24"/>
        </w:rPr>
        <w:t xml:space="preserve">tudent </w:t>
      </w:r>
      <w:r w:rsidR="00507CB4">
        <w:rPr>
          <w:rFonts w:ascii="Times New Roman" w:hAnsi="Times New Roman" w:cs="Times New Roman"/>
          <w:sz w:val="24"/>
          <w:szCs w:val="24"/>
        </w:rPr>
        <w:t>P</w:t>
      </w:r>
      <w:r w:rsidRPr="00770898">
        <w:rPr>
          <w:rFonts w:ascii="Times New Roman" w:hAnsi="Times New Roman" w:cs="Times New Roman"/>
          <w:sz w:val="24"/>
          <w:szCs w:val="24"/>
        </w:rPr>
        <w:t xml:space="preserve">opulations, </w:t>
      </w:r>
      <w:r w:rsidR="00507CB4">
        <w:rPr>
          <w:rFonts w:ascii="Times New Roman" w:hAnsi="Times New Roman" w:cs="Times New Roman"/>
          <w:sz w:val="24"/>
          <w:szCs w:val="24"/>
        </w:rPr>
        <w:t>D</w:t>
      </w:r>
      <w:r w:rsidRPr="00770898">
        <w:rPr>
          <w:rFonts w:ascii="Times New Roman" w:hAnsi="Times New Roman" w:cs="Times New Roman"/>
          <w:sz w:val="24"/>
          <w:szCs w:val="24"/>
        </w:rPr>
        <w:t xml:space="preserve">iversity and </w:t>
      </w:r>
      <w:r w:rsidR="00507CB4">
        <w:rPr>
          <w:rFonts w:ascii="Times New Roman" w:hAnsi="Times New Roman" w:cs="Times New Roman"/>
          <w:sz w:val="24"/>
          <w:szCs w:val="24"/>
        </w:rPr>
        <w:t>S</w:t>
      </w:r>
      <w:r w:rsidRPr="00770898">
        <w:rPr>
          <w:rFonts w:ascii="Times New Roman" w:hAnsi="Times New Roman" w:cs="Times New Roman"/>
          <w:sz w:val="24"/>
          <w:szCs w:val="24"/>
        </w:rPr>
        <w:t xml:space="preserve">ocial </w:t>
      </w:r>
      <w:r w:rsidR="00507CB4">
        <w:rPr>
          <w:rFonts w:ascii="Times New Roman" w:hAnsi="Times New Roman" w:cs="Times New Roman"/>
          <w:sz w:val="24"/>
          <w:szCs w:val="24"/>
        </w:rPr>
        <w:t>J</w:t>
      </w:r>
      <w:r w:rsidRPr="00770898">
        <w:rPr>
          <w:rFonts w:ascii="Times New Roman" w:hAnsi="Times New Roman" w:cs="Times New Roman"/>
          <w:sz w:val="24"/>
          <w:szCs w:val="24"/>
        </w:rPr>
        <w:t>ustice</w:t>
      </w:r>
      <w:r w:rsidR="00507CB4">
        <w:rPr>
          <w:rFonts w:ascii="Times New Roman" w:hAnsi="Times New Roman" w:cs="Times New Roman"/>
          <w:sz w:val="24"/>
          <w:szCs w:val="24"/>
        </w:rPr>
        <w:t>,</w:t>
      </w:r>
      <w:r w:rsidRPr="00770898">
        <w:rPr>
          <w:rFonts w:ascii="Times New Roman" w:hAnsi="Times New Roman" w:cs="Times New Roman"/>
          <w:sz w:val="24"/>
          <w:szCs w:val="24"/>
        </w:rPr>
        <w:t xml:space="preserve"> </w:t>
      </w:r>
      <w:r w:rsidR="00507CB4">
        <w:rPr>
          <w:rFonts w:ascii="Times New Roman" w:hAnsi="Times New Roman" w:cs="Times New Roman"/>
          <w:sz w:val="24"/>
          <w:szCs w:val="24"/>
        </w:rPr>
        <w:t>Q</w:t>
      </w:r>
      <w:r w:rsidRPr="00770898">
        <w:rPr>
          <w:rFonts w:ascii="Times New Roman" w:hAnsi="Times New Roman" w:cs="Times New Roman"/>
          <w:sz w:val="24"/>
          <w:szCs w:val="24"/>
        </w:rPr>
        <w:t xml:space="preserve">uestions of </w:t>
      </w:r>
      <w:r w:rsidR="00507CB4">
        <w:rPr>
          <w:rFonts w:ascii="Times New Roman" w:hAnsi="Times New Roman" w:cs="Times New Roman"/>
          <w:sz w:val="24"/>
          <w:szCs w:val="24"/>
        </w:rPr>
        <w:t>V</w:t>
      </w:r>
      <w:r w:rsidRPr="00770898">
        <w:rPr>
          <w:rFonts w:ascii="Times New Roman" w:hAnsi="Times New Roman" w:cs="Times New Roman"/>
          <w:sz w:val="24"/>
          <w:szCs w:val="24"/>
        </w:rPr>
        <w:t xml:space="preserve">alue, the 21st </w:t>
      </w:r>
      <w:r w:rsidR="00507CB4">
        <w:rPr>
          <w:rFonts w:ascii="Times New Roman" w:hAnsi="Times New Roman" w:cs="Times New Roman"/>
          <w:sz w:val="24"/>
          <w:szCs w:val="24"/>
        </w:rPr>
        <w:t>C</w:t>
      </w:r>
      <w:r w:rsidRPr="00770898">
        <w:rPr>
          <w:rFonts w:ascii="Times New Roman" w:hAnsi="Times New Roman" w:cs="Times New Roman"/>
          <w:sz w:val="24"/>
          <w:szCs w:val="24"/>
        </w:rPr>
        <w:t>entury</w:t>
      </w:r>
      <w:r w:rsidR="00507CB4">
        <w:rPr>
          <w:rFonts w:ascii="Times New Roman" w:hAnsi="Times New Roman" w:cs="Times New Roman"/>
          <w:sz w:val="24"/>
          <w:szCs w:val="24"/>
        </w:rPr>
        <w:t xml:space="preserve">, </w:t>
      </w:r>
      <w:r w:rsidRPr="00770898">
        <w:rPr>
          <w:rFonts w:ascii="Times New Roman" w:hAnsi="Times New Roman" w:cs="Times New Roman"/>
          <w:sz w:val="24"/>
          <w:szCs w:val="24"/>
        </w:rPr>
        <w:t xml:space="preserve">and of course, since we are </w:t>
      </w:r>
      <w:r w:rsidR="00507CB4">
        <w:rPr>
          <w:rFonts w:ascii="Times New Roman" w:hAnsi="Times New Roman" w:cs="Times New Roman"/>
          <w:sz w:val="24"/>
          <w:szCs w:val="24"/>
        </w:rPr>
        <w:t>the OWCA,</w:t>
      </w:r>
      <w:r w:rsidRPr="00770898">
        <w:rPr>
          <w:rFonts w:ascii="Times New Roman" w:hAnsi="Times New Roman" w:cs="Times New Roman"/>
          <w:sz w:val="24"/>
          <w:szCs w:val="24"/>
        </w:rPr>
        <w:t xml:space="preserve"> Online Writing Centers</w:t>
      </w:r>
      <w:r w:rsidR="00507CB4">
        <w:rPr>
          <w:rFonts w:ascii="Times New Roman" w:hAnsi="Times New Roman" w:cs="Times New Roman"/>
          <w:sz w:val="24"/>
          <w:szCs w:val="24"/>
        </w:rPr>
        <w:t>.</w:t>
      </w:r>
      <w:r w:rsidRPr="00770898">
        <w:rPr>
          <w:rFonts w:ascii="Times New Roman" w:hAnsi="Times New Roman" w:cs="Times New Roman"/>
          <w:sz w:val="24"/>
          <w:szCs w:val="24"/>
        </w:rPr>
        <w:t xml:space="preserve"> This to me is that key portion of the CFP, where you would sit and say</w:t>
      </w:r>
      <w:r w:rsidR="00507CB4">
        <w:rPr>
          <w:rFonts w:ascii="Times New Roman" w:hAnsi="Times New Roman" w:cs="Times New Roman"/>
          <w:sz w:val="24"/>
          <w:szCs w:val="24"/>
        </w:rPr>
        <w:t>:</w:t>
      </w:r>
      <w:r w:rsidRPr="00770898">
        <w:rPr>
          <w:rFonts w:ascii="Times New Roman" w:hAnsi="Times New Roman" w:cs="Times New Roman"/>
          <w:sz w:val="24"/>
          <w:szCs w:val="24"/>
        </w:rPr>
        <w:t xml:space="preserve"> What do I have to say</w:t>
      </w:r>
      <w:r w:rsidR="00507CB4">
        <w:rPr>
          <w:rFonts w:ascii="Times New Roman" w:hAnsi="Times New Roman" w:cs="Times New Roman"/>
          <w:sz w:val="24"/>
          <w:szCs w:val="24"/>
        </w:rPr>
        <w:t>?</w:t>
      </w:r>
      <w:r w:rsidRPr="00770898">
        <w:rPr>
          <w:rFonts w:ascii="Times New Roman" w:hAnsi="Times New Roman" w:cs="Times New Roman"/>
          <w:sz w:val="24"/>
          <w:szCs w:val="24"/>
        </w:rPr>
        <w:t xml:space="preserve"> What can I contribute in any of these areas? And as you can see, here, we've given some suggestions</w:t>
      </w:r>
      <w:r w:rsidR="00507CB4">
        <w:rPr>
          <w:rFonts w:ascii="Times New Roman" w:hAnsi="Times New Roman" w:cs="Times New Roman"/>
          <w:sz w:val="24"/>
          <w:szCs w:val="24"/>
        </w:rPr>
        <w:t>.</w:t>
      </w:r>
      <w:r w:rsidRPr="00770898">
        <w:rPr>
          <w:rFonts w:ascii="Times New Roman" w:hAnsi="Times New Roman" w:cs="Times New Roman"/>
          <w:sz w:val="24"/>
          <w:szCs w:val="24"/>
        </w:rPr>
        <w:t xml:space="preserve"> </w:t>
      </w:r>
      <w:r w:rsidR="00507CB4">
        <w:rPr>
          <w:rFonts w:ascii="Times New Roman" w:hAnsi="Times New Roman" w:cs="Times New Roman"/>
          <w:sz w:val="24"/>
          <w:szCs w:val="24"/>
        </w:rPr>
        <w:t>From</w:t>
      </w:r>
      <w:r w:rsidRPr="00770898">
        <w:rPr>
          <w:rFonts w:ascii="Times New Roman" w:hAnsi="Times New Roman" w:cs="Times New Roman"/>
          <w:sz w:val="24"/>
          <w:szCs w:val="24"/>
        </w:rPr>
        <w:t xml:space="preserve"> things like budgeting to employment to professionalization</w:t>
      </w:r>
      <w:r w:rsidR="00507CB4">
        <w:rPr>
          <w:rFonts w:ascii="Times New Roman" w:hAnsi="Times New Roman" w:cs="Times New Roman"/>
          <w:sz w:val="24"/>
          <w:szCs w:val="24"/>
        </w:rPr>
        <w:t xml:space="preserve">. </w:t>
      </w:r>
      <w:r w:rsidRPr="00770898">
        <w:rPr>
          <w:rFonts w:ascii="Times New Roman" w:hAnsi="Times New Roman" w:cs="Times New Roman"/>
          <w:sz w:val="24"/>
          <w:szCs w:val="24"/>
        </w:rPr>
        <w:t xml:space="preserve">If you are an undergrad and you became a tutor, how did you become a tutor? </w:t>
      </w:r>
      <w:r w:rsidR="00507CB4">
        <w:rPr>
          <w:rFonts w:ascii="Times New Roman" w:hAnsi="Times New Roman" w:cs="Times New Roman"/>
          <w:sz w:val="24"/>
          <w:szCs w:val="24"/>
        </w:rPr>
        <w:t>W</w:t>
      </w:r>
      <w:r w:rsidRPr="00770898">
        <w:rPr>
          <w:rFonts w:ascii="Times New Roman" w:hAnsi="Times New Roman" w:cs="Times New Roman"/>
          <w:sz w:val="24"/>
          <w:szCs w:val="24"/>
        </w:rPr>
        <w:t>hat kinds of student populations does your writing center serve</w:t>
      </w:r>
      <w:r w:rsidR="00507CB4">
        <w:rPr>
          <w:rFonts w:ascii="Times New Roman" w:hAnsi="Times New Roman" w:cs="Times New Roman"/>
          <w:sz w:val="24"/>
          <w:szCs w:val="24"/>
        </w:rPr>
        <w:t>? T</w:t>
      </w:r>
      <w:r w:rsidRPr="00770898">
        <w:rPr>
          <w:rFonts w:ascii="Times New Roman" w:hAnsi="Times New Roman" w:cs="Times New Roman"/>
          <w:sz w:val="24"/>
          <w:szCs w:val="24"/>
        </w:rPr>
        <w:t xml:space="preserve">hinking about what sort of accessibility and diversity exists in your writing centers. </w:t>
      </w:r>
      <w:r w:rsidR="00507CB4">
        <w:rPr>
          <w:rFonts w:ascii="Times New Roman" w:hAnsi="Times New Roman" w:cs="Times New Roman"/>
          <w:sz w:val="24"/>
          <w:szCs w:val="24"/>
        </w:rPr>
        <w:t>Other</w:t>
      </w:r>
      <w:r w:rsidRPr="00770898">
        <w:rPr>
          <w:rFonts w:ascii="Times New Roman" w:hAnsi="Times New Roman" w:cs="Times New Roman"/>
          <w:sz w:val="24"/>
          <w:szCs w:val="24"/>
        </w:rPr>
        <w:t xml:space="preserve"> things like the questions of value</w:t>
      </w:r>
      <w:r w:rsidR="00507CB4">
        <w:rPr>
          <w:rFonts w:ascii="Times New Roman" w:hAnsi="Times New Roman" w:cs="Times New Roman"/>
          <w:sz w:val="24"/>
          <w:szCs w:val="24"/>
        </w:rPr>
        <w:t>: m</w:t>
      </w:r>
      <w:r w:rsidRPr="00770898">
        <w:rPr>
          <w:rFonts w:ascii="Times New Roman" w:hAnsi="Times New Roman" w:cs="Times New Roman"/>
          <w:sz w:val="24"/>
          <w:szCs w:val="24"/>
        </w:rPr>
        <w:t>any writing centers</w:t>
      </w:r>
      <w:r w:rsidR="00507CB4">
        <w:rPr>
          <w:rFonts w:ascii="Times New Roman" w:hAnsi="Times New Roman" w:cs="Times New Roman"/>
          <w:sz w:val="24"/>
          <w:szCs w:val="24"/>
        </w:rPr>
        <w:t xml:space="preserve"> </w:t>
      </w:r>
      <w:r w:rsidRPr="00770898">
        <w:rPr>
          <w:rFonts w:ascii="Times New Roman" w:hAnsi="Times New Roman" w:cs="Times New Roman"/>
          <w:sz w:val="24"/>
          <w:szCs w:val="24"/>
        </w:rPr>
        <w:t xml:space="preserve">are constantly </w:t>
      </w:r>
      <w:r w:rsidR="00507CB4">
        <w:rPr>
          <w:rFonts w:ascii="Times New Roman" w:hAnsi="Times New Roman" w:cs="Times New Roman"/>
          <w:sz w:val="24"/>
          <w:szCs w:val="24"/>
        </w:rPr>
        <w:t>fighting to</w:t>
      </w:r>
      <w:r w:rsidRPr="00770898">
        <w:rPr>
          <w:rFonts w:ascii="Times New Roman" w:hAnsi="Times New Roman" w:cs="Times New Roman"/>
          <w:sz w:val="24"/>
          <w:szCs w:val="24"/>
        </w:rPr>
        <w:t xml:space="preserve"> show and explain why they should be there. And of course, things that are</w:t>
      </w:r>
      <w:r w:rsidR="00507CB4">
        <w:rPr>
          <w:rFonts w:ascii="Times New Roman" w:hAnsi="Times New Roman" w:cs="Times New Roman"/>
          <w:sz w:val="24"/>
          <w:szCs w:val="24"/>
        </w:rPr>
        <w:t xml:space="preserve"> </w:t>
      </w:r>
      <w:r w:rsidRPr="00770898">
        <w:rPr>
          <w:rFonts w:ascii="Times New Roman" w:hAnsi="Times New Roman" w:cs="Times New Roman"/>
          <w:sz w:val="24"/>
          <w:szCs w:val="24"/>
        </w:rPr>
        <w:t>prevalent to the 21st century</w:t>
      </w:r>
      <w:r w:rsidR="00507CB4">
        <w:rPr>
          <w:rFonts w:ascii="Times New Roman" w:hAnsi="Times New Roman" w:cs="Times New Roman"/>
          <w:sz w:val="24"/>
          <w:szCs w:val="24"/>
        </w:rPr>
        <w:t>. W</w:t>
      </w:r>
      <w:r w:rsidRPr="00770898">
        <w:rPr>
          <w:rFonts w:ascii="Times New Roman" w:hAnsi="Times New Roman" w:cs="Times New Roman"/>
          <w:sz w:val="24"/>
          <w:szCs w:val="24"/>
        </w:rPr>
        <w:t xml:space="preserve">e all have been dealing with </w:t>
      </w:r>
      <w:r w:rsidR="00507CB4">
        <w:rPr>
          <w:rFonts w:ascii="Times New Roman" w:hAnsi="Times New Roman" w:cs="Times New Roman"/>
          <w:sz w:val="24"/>
          <w:szCs w:val="24"/>
        </w:rPr>
        <w:t>generative AI</w:t>
      </w:r>
      <w:r w:rsidRPr="00770898">
        <w:rPr>
          <w:rFonts w:ascii="Times New Roman" w:hAnsi="Times New Roman" w:cs="Times New Roman"/>
          <w:sz w:val="24"/>
          <w:szCs w:val="24"/>
        </w:rPr>
        <w:t xml:space="preserve"> issues lately. And things like synchronous versus asynchronous tutoring</w:t>
      </w:r>
      <w:r w:rsidR="00507CB4">
        <w:rPr>
          <w:rFonts w:ascii="Times New Roman" w:hAnsi="Times New Roman" w:cs="Times New Roman"/>
          <w:sz w:val="24"/>
          <w:szCs w:val="24"/>
        </w:rPr>
        <w:t>: t</w:t>
      </w:r>
      <w:r w:rsidRPr="00770898">
        <w:rPr>
          <w:rFonts w:ascii="Times New Roman" w:hAnsi="Times New Roman" w:cs="Times New Roman"/>
          <w:sz w:val="24"/>
          <w:szCs w:val="24"/>
        </w:rPr>
        <w:t xml:space="preserve">hat was a big explosion, obviously, during COVID, as well as just online via </w:t>
      </w:r>
      <w:r w:rsidR="00507CB4">
        <w:rPr>
          <w:rFonts w:ascii="Times New Roman" w:hAnsi="Times New Roman" w:cs="Times New Roman"/>
          <w:sz w:val="24"/>
          <w:szCs w:val="24"/>
        </w:rPr>
        <w:t>Z</w:t>
      </w:r>
      <w:r w:rsidRPr="00770898">
        <w:rPr>
          <w:rFonts w:ascii="Times New Roman" w:hAnsi="Times New Roman" w:cs="Times New Roman"/>
          <w:sz w:val="24"/>
          <w:szCs w:val="24"/>
        </w:rPr>
        <w:t xml:space="preserve">oom, and all these other web chat </w:t>
      </w:r>
      <w:r w:rsidRPr="00770898">
        <w:rPr>
          <w:rFonts w:ascii="Times New Roman" w:hAnsi="Times New Roman" w:cs="Times New Roman"/>
          <w:sz w:val="24"/>
          <w:szCs w:val="24"/>
        </w:rPr>
        <w:lastRenderedPageBreak/>
        <w:t xml:space="preserve">platforms. </w:t>
      </w:r>
      <w:r w:rsidR="00507CB4">
        <w:rPr>
          <w:rFonts w:ascii="Times New Roman" w:hAnsi="Times New Roman" w:cs="Times New Roman"/>
          <w:sz w:val="24"/>
          <w:szCs w:val="24"/>
        </w:rPr>
        <w:t>Y</w:t>
      </w:r>
      <w:r w:rsidRPr="00770898">
        <w:rPr>
          <w:rFonts w:ascii="Times New Roman" w:hAnsi="Times New Roman" w:cs="Times New Roman"/>
          <w:sz w:val="24"/>
          <w:szCs w:val="24"/>
        </w:rPr>
        <w:t xml:space="preserve">ou have a lot of options. Now, depending on the conference, or the proposal, these areas to consider might actually be a bit </w:t>
      </w:r>
      <w:proofErr w:type="gramStart"/>
      <w:r w:rsidRPr="00770898">
        <w:rPr>
          <w:rFonts w:ascii="Times New Roman" w:hAnsi="Times New Roman" w:cs="Times New Roman"/>
          <w:sz w:val="24"/>
          <w:szCs w:val="24"/>
        </w:rPr>
        <w:t>more broad</w:t>
      </w:r>
      <w:proofErr w:type="gramEnd"/>
      <w:r w:rsidRPr="00770898">
        <w:rPr>
          <w:rFonts w:ascii="Times New Roman" w:hAnsi="Times New Roman" w:cs="Times New Roman"/>
          <w:sz w:val="24"/>
          <w:szCs w:val="24"/>
        </w:rPr>
        <w:t xml:space="preserve">, or they might be a bit more narrow? It really depends on the theme of the conference. </w:t>
      </w:r>
      <w:r w:rsidR="00507CB4">
        <w:rPr>
          <w:rFonts w:ascii="Times New Roman" w:hAnsi="Times New Roman" w:cs="Times New Roman"/>
          <w:sz w:val="24"/>
          <w:szCs w:val="24"/>
        </w:rPr>
        <w:t>This</w:t>
      </w:r>
      <w:r w:rsidRPr="00770898">
        <w:rPr>
          <w:rFonts w:ascii="Times New Roman" w:hAnsi="Times New Roman" w:cs="Times New Roman"/>
          <w:sz w:val="24"/>
          <w:szCs w:val="24"/>
        </w:rPr>
        <w:t xml:space="preserve"> is why</w:t>
      </w:r>
      <w:r w:rsidR="00507CB4">
        <w:rPr>
          <w:rFonts w:ascii="Times New Roman" w:hAnsi="Times New Roman" w:cs="Times New Roman"/>
          <w:sz w:val="24"/>
          <w:szCs w:val="24"/>
        </w:rPr>
        <w:t xml:space="preserve"> </w:t>
      </w:r>
      <w:r w:rsidRPr="00770898">
        <w:rPr>
          <w:rFonts w:ascii="Times New Roman" w:hAnsi="Times New Roman" w:cs="Times New Roman"/>
          <w:sz w:val="24"/>
          <w:szCs w:val="24"/>
        </w:rPr>
        <w:t>getting a sense and a feel for what you are interested in</w:t>
      </w:r>
      <w:r w:rsidR="00507CB4">
        <w:rPr>
          <w:rFonts w:ascii="Times New Roman" w:hAnsi="Times New Roman" w:cs="Times New Roman"/>
          <w:sz w:val="24"/>
          <w:szCs w:val="24"/>
        </w:rPr>
        <w:t>,</w:t>
      </w:r>
      <w:r w:rsidRPr="00770898">
        <w:rPr>
          <w:rFonts w:ascii="Times New Roman" w:hAnsi="Times New Roman" w:cs="Times New Roman"/>
          <w:sz w:val="24"/>
          <w:szCs w:val="24"/>
        </w:rPr>
        <w:t xml:space="preserve"> what you would want to contribute, and can you fit it within the narrative of the conference? I will say that as the conference chair, I am more along the lines of trying to find something that would be a bit </w:t>
      </w:r>
      <w:proofErr w:type="gramStart"/>
      <w:r w:rsidRPr="00770898">
        <w:rPr>
          <w:rFonts w:ascii="Times New Roman" w:hAnsi="Times New Roman" w:cs="Times New Roman"/>
          <w:sz w:val="24"/>
          <w:szCs w:val="24"/>
        </w:rPr>
        <w:t>more broad</w:t>
      </w:r>
      <w:proofErr w:type="gramEnd"/>
      <w:r w:rsidRPr="00770898">
        <w:rPr>
          <w:rFonts w:ascii="Times New Roman" w:hAnsi="Times New Roman" w:cs="Times New Roman"/>
          <w:sz w:val="24"/>
          <w:szCs w:val="24"/>
        </w:rPr>
        <w:t xml:space="preserve">, that would be able to encompass a lot of different conversations. Because I think it's important to hear from a lot of different </w:t>
      </w:r>
      <w:proofErr w:type="gramStart"/>
      <w:r w:rsidRPr="00770898">
        <w:rPr>
          <w:rFonts w:ascii="Times New Roman" w:hAnsi="Times New Roman" w:cs="Times New Roman"/>
          <w:sz w:val="24"/>
          <w:szCs w:val="24"/>
        </w:rPr>
        <w:t>folk</w:t>
      </w:r>
      <w:proofErr w:type="gramEnd"/>
      <w:r w:rsidRPr="00770898">
        <w:rPr>
          <w:rFonts w:ascii="Times New Roman" w:hAnsi="Times New Roman" w:cs="Times New Roman"/>
          <w:sz w:val="24"/>
          <w:szCs w:val="24"/>
        </w:rPr>
        <w:t xml:space="preserve"> and on a lot of different topics</w:t>
      </w:r>
      <w:r w:rsidR="00507CB4">
        <w:rPr>
          <w:rFonts w:ascii="Times New Roman" w:hAnsi="Times New Roman" w:cs="Times New Roman"/>
          <w:sz w:val="24"/>
          <w:szCs w:val="24"/>
        </w:rPr>
        <w:t xml:space="preserve">. </w:t>
      </w:r>
      <w:r w:rsidRPr="00770898">
        <w:rPr>
          <w:rFonts w:ascii="Times New Roman" w:hAnsi="Times New Roman" w:cs="Times New Roman"/>
          <w:sz w:val="24"/>
          <w:szCs w:val="24"/>
        </w:rPr>
        <w:t xml:space="preserve">Sometimes if a conference theme is </w:t>
      </w:r>
      <w:proofErr w:type="gramStart"/>
      <w:r w:rsidRPr="00770898">
        <w:rPr>
          <w:rFonts w:ascii="Times New Roman" w:hAnsi="Times New Roman" w:cs="Times New Roman"/>
          <w:sz w:val="24"/>
          <w:szCs w:val="24"/>
        </w:rPr>
        <w:t>pretty narrow</w:t>
      </w:r>
      <w:proofErr w:type="gramEnd"/>
      <w:r w:rsidRPr="00770898">
        <w:rPr>
          <w:rFonts w:ascii="Times New Roman" w:hAnsi="Times New Roman" w:cs="Times New Roman"/>
          <w:sz w:val="24"/>
          <w:szCs w:val="24"/>
        </w:rPr>
        <w:t>, it can be hard to find your way in unless you're already in that field and working in it. Or sometimes it can be really complicated</w:t>
      </w:r>
      <w:r w:rsidR="00507CB4">
        <w:rPr>
          <w:rFonts w:ascii="Times New Roman" w:hAnsi="Times New Roman" w:cs="Times New Roman"/>
          <w:sz w:val="24"/>
          <w:szCs w:val="24"/>
        </w:rPr>
        <w:t xml:space="preserve"> </w:t>
      </w:r>
      <w:r w:rsidRPr="00770898">
        <w:rPr>
          <w:rFonts w:ascii="Times New Roman" w:hAnsi="Times New Roman" w:cs="Times New Roman"/>
          <w:sz w:val="24"/>
          <w:szCs w:val="24"/>
        </w:rPr>
        <w:t>or confusing? I think is it IWC</w:t>
      </w:r>
      <w:r w:rsidR="00507CB4">
        <w:rPr>
          <w:rFonts w:ascii="Times New Roman" w:hAnsi="Times New Roman" w:cs="Times New Roman"/>
          <w:sz w:val="24"/>
          <w:szCs w:val="24"/>
        </w:rPr>
        <w:t xml:space="preserve">A’s </w:t>
      </w:r>
      <w:r w:rsidRPr="00770898">
        <w:rPr>
          <w:rFonts w:ascii="Times New Roman" w:hAnsi="Times New Roman" w:cs="Times New Roman"/>
          <w:sz w:val="24"/>
          <w:szCs w:val="24"/>
        </w:rPr>
        <w:t>conference theme this year that was on the multiverse</w:t>
      </w:r>
      <w:r w:rsidR="00507CB4">
        <w:rPr>
          <w:rFonts w:ascii="Times New Roman" w:hAnsi="Times New Roman" w:cs="Times New Roman"/>
          <w:sz w:val="24"/>
          <w:szCs w:val="24"/>
        </w:rPr>
        <w:t>?</w:t>
      </w:r>
      <w:r w:rsidRPr="00770898">
        <w:rPr>
          <w:rFonts w:ascii="Times New Roman" w:hAnsi="Times New Roman" w:cs="Times New Roman"/>
          <w:sz w:val="24"/>
          <w:szCs w:val="24"/>
        </w:rPr>
        <w:t xml:space="preserve"> </w:t>
      </w:r>
      <w:r w:rsidR="00507CB4">
        <w:rPr>
          <w:rFonts w:ascii="Times New Roman" w:hAnsi="Times New Roman" w:cs="Times New Roman"/>
          <w:sz w:val="24"/>
          <w:szCs w:val="24"/>
        </w:rPr>
        <w:t>W</w:t>
      </w:r>
      <w:r w:rsidRPr="00770898">
        <w:rPr>
          <w:rFonts w:ascii="Times New Roman" w:hAnsi="Times New Roman" w:cs="Times New Roman"/>
          <w:sz w:val="24"/>
          <w:szCs w:val="24"/>
        </w:rPr>
        <w:t>hich</w:t>
      </w:r>
      <w:r w:rsidR="00507CB4">
        <w:rPr>
          <w:rFonts w:ascii="Times New Roman" w:hAnsi="Times New Roman" w:cs="Times New Roman"/>
          <w:sz w:val="24"/>
          <w:szCs w:val="24"/>
        </w:rPr>
        <w:t>,</w:t>
      </w:r>
      <w:r w:rsidRPr="00770898">
        <w:rPr>
          <w:rFonts w:ascii="Times New Roman" w:hAnsi="Times New Roman" w:cs="Times New Roman"/>
          <w:sz w:val="24"/>
          <w:szCs w:val="24"/>
        </w:rPr>
        <w:t xml:space="preserve"> at first, I was very confused as to what that meant</w:t>
      </w:r>
      <w:r w:rsidR="00507CB4">
        <w:rPr>
          <w:rFonts w:ascii="Times New Roman" w:hAnsi="Times New Roman" w:cs="Times New Roman"/>
          <w:sz w:val="24"/>
          <w:szCs w:val="24"/>
        </w:rPr>
        <w:t>.</w:t>
      </w:r>
      <w:r w:rsidRPr="00770898">
        <w:rPr>
          <w:rFonts w:ascii="Times New Roman" w:hAnsi="Times New Roman" w:cs="Times New Roman"/>
          <w:sz w:val="24"/>
          <w:szCs w:val="24"/>
        </w:rPr>
        <w:t xml:space="preserve"> </w:t>
      </w:r>
      <w:r w:rsidR="00507CB4">
        <w:rPr>
          <w:rFonts w:ascii="Times New Roman" w:hAnsi="Times New Roman" w:cs="Times New Roman"/>
          <w:sz w:val="24"/>
          <w:szCs w:val="24"/>
        </w:rPr>
        <w:t>R</w:t>
      </w:r>
      <w:r w:rsidRPr="00770898">
        <w:rPr>
          <w:rFonts w:ascii="Times New Roman" w:hAnsi="Times New Roman" w:cs="Times New Roman"/>
          <w:sz w:val="24"/>
          <w:szCs w:val="24"/>
        </w:rPr>
        <w:t xml:space="preserve">eally understanding by looking through the areas to consider and reading through our blurb about where we </w:t>
      </w:r>
      <w:r w:rsidR="00507CB4">
        <w:rPr>
          <w:rFonts w:ascii="Times New Roman" w:hAnsi="Times New Roman" w:cs="Times New Roman"/>
          <w:sz w:val="24"/>
          <w:szCs w:val="24"/>
        </w:rPr>
        <w:t>are</w:t>
      </w:r>
      <w:r w:rsidRPr="00770898">
        <w:rPr>
          <w:rFonts w:ascii="Times New Roman" w:hAnsi="Times New Roman" w:cs="Times New Roman"/>
          <w:sz w:val="24"/>
          <w:szCs w:val="24"/>
        </w:rPr>
        <w:t xml:space="preserve"> coming from. I'm </w:t>
      </w:r>
      <w:r w:rsidR="00507CB4">
        <w:rPr>
          <w:rFonts w:ascii="Times New Roman" w:hAnsi="Times New Roman" w:cs="Times New Roman"/>
          <w:sz w:val="24"/>
          <w:szCs w:val="24"/>
        </w:rPr>
        <w:t>going to</w:t>
      </w:r>
      <w:r w:rsidRPr="00770898">
        <w:rPr>
          <w:rFonts w:ascii="Times New Roman" w:hAnsi="Times New Roman" w:cs="Times New Roman"/>
          <w:sz w:val="24"/>
          <w:szCs w:val="24"/>
        </w:rPr>
        <w:t xml:space="preserve"> pause there</w:t>
      </w:r>
      <w:r w:rsidR="00507CB4">
        <w:rPr>
          <w:rFonts w:ascii="Times New Roman" w:hAnsi="Times New Roman" w:cs="Times New Roman"/>
          <w:sz w:val="24"/>
          <w:szCs w:val="24"/>
        </w:rPr>
        <w:t>.</w:t>
      </w:r>
      <w:r w:rsidRPr="00770898">
        <w:rPr>
          <w:rFonts w:ascii="Times New Roman" w:hAnsi="Times New Roman" w:cs="Times New Roman"/>
          <w:sz w:val="24"/>
          <w:szCs w:val="24"/>
        </w:rPr>
        <w:t xml:space="preserve"> </w:t>
      </w:r>
      <w:proofErr w:type="spellStart"/>
      <w:r w:rsidR="00507CB4">
        <w:rPr>
          <w:rFonts w:ascii="Times New Roman" w:hAnsi="Times New Roman" w:cs="Times New Roman"/>
          <w:sz w:val="24"/>
          <w:szCs w:val="24"/>
        </w:rPr>
        <w:t>Bri</w:t>
      </w:r>
      <w:proofErr w:type="spellEnd"/>
      <w:r w:rsidR="00507CB4">
        <w:rPr>
          <w:rFonts w:ascii="Times New Roman" w:hAnsi="Times New Roman" w:cs="Times New Roman"/>
          <w:sz w:val="24"/>
          <w:szCs w:val="24"/>
        </w:rPr>
        <w:t xml:space="preserve"> or Dwayne:</w:t>
      </w:r>
      <w:r w:rsidRPr="00770898">
        <w:rPr>
          <w:rFonts w:ascii="Times New Roman" w:hAnsi="Times New Roman" w:cs="Times New Roman"/>
          <w:sz w:val="24"/>
          <w:szCs w:val="24"/>
        </w:rPr>
        <w:t xml:space="preserve"> if you have anything to add, please do.</w:t>
      </w:r>
    </w:p>
    <w:p w14:paraId="7247F7B1" w14:textId="77777777" w:rsidR="00CF1DB5" w:rsidRPr="00770898" w:rsidRDefault="00CF1DB5">
      <w:pPr>
        <w:spacing w:after="0"/>
        <w:rPr>
          <w:rFonts w:ascii="Times New Roman" w:hAnsi="Times New Roman" w:cs="Times New Roman"/>
          <w:sz w:val="24"/>
          <w:szCs w:val="24"/>
        </w:rPr>
      </w:pPr>
    </w:p>
    <w:p w14:paraId="4DF63E95" w14:textId="77777777" w:rsidR="00CF1DB5" w:rsidRPr="00770898" w:rsidRDefault="00CF1DB5">
      <w:pPr>
        <w:spacing w:after="0"/>
        <w:rPr>
          <w:rFonts w:ascii="Times New Roman" w:hAnsi="Times New Roman" w:cs="Times New Roman"/>
          <w:sz w:val="24"/>
          <w:szCs w:val="24"/>
        </w:rPr>
      </w:pPr>
    </w:p>
    <w:p w14:paraId="7ACBA893" w14:textId="6A6BCEE5" w:rsidR="00CF1DB5" w:rsidRPr="00770898" w:rsidRDefault="00507CB4">
      <w:pPr>
        <w:spacing w:after="0"/>
        <w:rPr>
          <w:rFonts w:ascii="Times New Roman" w:hAnsi="Times New Roman" w:cs="Times New Roman"/>
          <w:sz w:val="24"/>
          <w:szCs w:val="24"/>
        </w:rPr>
      </w:pPr>
      <w:r>
        <w:rPr>
          <w:rFonts w:ascii="Times New Roman" w:hAnsi="Times New Roman" w:cs="Times New Roman"/>
          <w:sz w:val="24"/>
          <w:szCs w:val="24"/>
        </w:rPr>
        <w:t xml:space="preserve">[Dwayne, presenter] </w:t>
      </w:r>
      <w:r w:rsidRPr="00770898">
        <w:rPr>
          <w:rFonts w:ascii="Times New Roman" w:hAnsi="Times New Roman" w:cs="Times New Roman"/>
          <w:sz w:val="24"/>
          <w:szCs w:val="24"/>
        </w:rPr>
        <w:t>I was just g</w:t>
      </w:r>
      <w:r>
        <w:rPr>
          <w:rFonts w:ascii="Times New Roman" w:hAnsi="Times New Roman" w:cs="Times New Roman"/>
          <w:sz w:val="24"/>
          <w:szCs w:val="24"/>
        </w:rPr>
        <w:t>oing to</w:t>
      </w:r>
      <w:r w:rsidRPr="00770898">
        <w:rPr>
          <w:rFonts w:ascii="Times New Roman" w:hAnsi="Times New Roman" w:cs="Times New Roman"/>
          <w:sz w:val="24"/>
          <w:szCs w:val="24"/>
        </w:rPr>
        <w:t xml:space="preserve"> say that when it comes to what you might want to propose, what I'm thinking about the areas to consider here</w:t>
      </w:r>
      <w:r>
        <w:rPr>
          <w:rFonts w:ascii="Times New Roman" w:hAnsi="Times New Roman" w:cs="Times New Roman"/>
          <w:sz w:val="24"/>
          <w:szCs w:val="24"/>
        </w:rPr>
        <w:t>…</w:t>
      </w:r>
      <w:r w:rsidRPr="00770898">
        <w:rPr>
          <w:rFonts w:ascii="Times New Roman" w:hAnsi="Times New Roman" w:cs="Times New Roman"/>
          <w:sz w:val="24"/>
          <w:szCs w:val="24"/>
        </w:rPr>
        <w:t xml:space="preserve"> If you have an idea, and it doesn't necessarily fit within this, I guarantee if you think about a little bit, it'll fit. Because in running a writing center, there are so many things that you encounter </w:t>
      </w:r>
      <w:proofErr w:type="gramStart"/>
      <w:r w:rsidRPr="00770898">
        <w:rPr>
          <w:rFonts w:ascii="Times New Roman" w:hAnsi="Times New Roman" w:cs="Times New Roman"/>
          <w:sz w:val="24"/>
          <w:szCs w:val="24"/>
        </w:rPr>
        <w:t>on a daily basis</w:t>
      </w:r>
      <w:proofErr w:type="gramEnd"/>
      <w:r w:rsidRPr="00770898">
        <w:rPr>
          <w:rFonts w:ascii="Times New Roman" w:hAnsi="Times New Roman" w:cs="Times New Roman"/>
          <w:sz w:val="24"/>
          <w:szCs w:val="24"/>
        </w:rPr>
        <w:t xml:space="preserve"> that</w:t>
      </w:r>
      <w:r>
        <w:rPr>
          <w:rFonts w:ascii="Times New Roman" w:hAnsi="Times New Roman" w:cs="Times New Roman"/>
          <w:sz w:val="24"/>
          <w:szCs w:val="24"/>
        </w:rPr>
        <w:t xml:space="preserve"> </w:t>
      </w:r>
      <w:r w:rsidRPr="00770898">
        <w:rPr>
          <w:rFonts w:ascii="Times New Roman" w:hAnsi="Times New Roman" w:cs="Times New Roman"/>
          <w:sz w:val="24"/>
          <w:szCs w:val="24"/>
        </w:rPr>
        <w:t>may be interesting or may</w:t>
      </w:r>
      <w:r>
        <w:rPr>
          <w:rFonts w:ascii="Times New Roman" w:hAnsi="Times New Roman" w:cs="Times New Roman"/>
          <w:sz w:val="24"/>
          <w:szCs w:val="24"/>
        </w:rPr>
        <w:t xml:space="preserve"> </w:t>
      </w:r>
      <w:r w:rsidRPr="00770898">
        <w:rPr>
          <w:rFonts w:ascii="Times New Roman" w:hAnsi="Times New Roman" w:cs="Times New Roman"/>
          <w:sz w:val="24"/>
          <w:szCs w:val="24"/>
        </w:rPr>
        <w:t xml:space="preserve">be unique to your center that you feel like could be useful for other people to hear about or for you to discuss. It can be something that you do with your tutors </w:t>
      </w:r>
      <w:r>
        <w:rPr>
          <w:rFonts w:ascii="Times New Roman" w:hAnsi="Times New Roman" w:cs="Times New Roman"/>
          <w:sz w:val="24"/>
          <w:szCs w:val="24"/>
        </w:rPr>
        <w:t>in</w:t>
      </w:r>
      <w:r w:rsidRPr="00770898">
        <w:rPr>
          <w:rFonts w:ascii="Times New Roman" w:hAnsi="Times New Roman" w:cs="Times New Roman"/>
          <w:sz w:val="24"/>
          <w:szCs w:val="24"/>
        </w:rPr>
        <w:t xml:space="preserve"> training</w:t>
      </w:r>
      <w:r>
        <w:rPr>
          <w:rFonts w:ascii="Times New Roman" w:hAnsi="Times New Roman" w:cs="Times New Roman"/>
          <w:sz w:val="24"/>
          <w:szCs w:val="24"/>
        </w:rPr>
        <w:t xml:space="preserve"> t</w:t>
      </w:r>
      <w:r w:rsidRPr="00770898">
        <w:rPr>
          <w:rFonts w:ascii="Times New Roman" w:hAnsi="Times New Roman" w:cs="Times New Roman"/>
          <w:sz w:val="24"/>
          <w:szCs w:val="24"/>
        </w:rPr>
        <w:t>hat could be interesting. I've presented at a good number of conferences over the years</w:t>
      </w:r>
      <w:r>
        <w:rPr>
          <w:rFonts w:ascii="Times New Roman" w:hAnsi="Times New Roman" w:cs="Times New Roman"/>
          <w:sz w:val="24"/>
          <w:szCs w:val="24"/>
        </w:rPr>
        <w:t>, a</w:t>
      </w:r>
      <w:r w:rsidRPr="00770898">
        <w:rPr>
          <w:rFonts w:ascii="Times New Roman" w:hAnsi="Times New Roman" w:cs="Times New Roman"/>
          <w:sz w:val="24"/>
          <w:szCs w:val="24"/>
        </w:rPr>
        <w:t xml:space="preserve">nd one of the things that is always </w:t>
      </w:r>
      <w:proofErr w:type="gramStart"/>
      <w:r w:rsidRPr="00770898">
        <w:rPr>
          <w:rFonts w:ascii="Times New Roman" w:hAnsi="Times New Roman" w:cs="Times New Roman"/>
          <w:sz w:val="24"/>
          <w:szCs w:val="24"/>
        </w:rPr>
        <w:t>really interesting</w:t>
      </w:r>
      <w:proofErr w:type="gramEnd"/>
      <w:r w:rsidRPr="00770898">
        <w:rPr>
          <w:rFonts w:ascii="Times New Roman" w:hAnsi="Times New Roman" w:cs="Times New Roman"/>
          <w:sz w:val="24"/>
          <w:szCs w:val="24"/>
        </w:rPr>
        <w:t xml:space="preserve"> about a writing center conference in particular, is just the amount of diversity in terms of what is proposed. Some of the coolest things that I ever thought to employ came from conference sessions I sat in on</w:t>
      </w:r>
      <w:r>
        <w:rPr>
          <w:rFonts w:ascii="Times New Roman" w:hAnsi="Times New Roman" w:cs="Times New Roman"/>
          <w:sz w:val="24"/>
          <w:szCs w:val="24"/>
        </w:rPr>
        <w:t xml:space="preserve">. Again, </w:t>
      </w:r>
      <w:r w:rsidRPr="00770898">
        <w:rPr>
          <w:rFonts w:ascii="Times New Roman" w:hAnsi="Times New Roman" w:cs="Times New Roman"/>
          <w:sz w:val="24"/>
          <w:szCs w:val="24"/>
        </w:rPr>
        <w:t>as reviewers, we have a lot of us that are reviewers for this conference</w:t>
      </w:r>
      <w:r>
        <w:rPr>
          <w:rFonts w:ascii="Times New Roman" w:hAnsi="Times New Roman" w:cs="Times New Roman"/>
          <w:sz w:val="24"/>
          <w:szCs w:val="24"/>
        </w:rPr>
        <w:t>:</w:t>
      </w:r>
      <w:r w:rsidRPr="00770898">
        <w:rPr>
          <w:rFonts w:ascii="Times New Roman" w:hAnsi="Times New Roman" w:cs="Times New Roman"/>
          <w:sz w:val="24"/>
          <w:szCs w:val="24"/>
        </w:rPr>
        <w:t xml:space="preserve"> we like to see unique</w:t>
      </w:r>
      <w:r>
        <w:rPr>
          <w:rFonts w:ascii="Times New Roman" w:hAnsi="Times New Roman" w:cs="Times New Roman"/>
          <w:sz w:val="24"/>
          <w:szCs w:val="24"/>
        </w:rPr>
        <w:t>.</w:t>
      </w:r>
      <w:r w:rsidRPr="00770898">
        <w:rPr>
          <w:rFonts w:ascii="Times New Roman" w:hAnsi="Times New Roman" w:cs="Times New Roman"/>
          <w:sz w:val="24"/>
          <w:szCs w:val="24"/>
        </w:rPr>
        <w:t xml:space="preserve"> </w:t>
      </w:r>
      <w:r>
        <w:rPr>
          <w:rFonts w:ascii="Times New Roman" w:hAnsi="Times New Roman" w:cs="Times New Roman"/>
          <w:sz w:val="24"/>
          <w:szCs w:val="24"/>
        </w:rPr>
        <w:t>W</w:t>
      </w:r>
      <w:r w:rsidRPr="00770898">
        <w:rPr>
          <w:rFonts w:ascii="Times New Roman" w:hAnsi="Times New Roman" w:cs="Times New Roman"/>
          <w:sz w:val="24"/>
          <w:szCs w:val="24"/>
        </w:rPr>
        <w:t xml:space="preserve">e'd like to see interesting perspectives. And even if you don't think it </w:t>
      </w:r>
      <w:r>
        <w:rPr>
          <w:rFonts w:ascii="Times New Roman" w:hAnsi="Times New Roman" w:cs="Times New Roman"/>
          <w:sz w:val="24"/>
          <w:szCs w:val="24"/>
        </w:rPr>
        <w:t>pin</w:t>
      </w:r>
      <w:r w:rsidRPr="00770898">
        <w:rPr>
          <w:rFonts w:ascii="Times New Roman" w:hAnsi="Times New Roman" w:cs="Times New Roman"/>
          <w:sz w:val="24"/>
          <w:szCs w:val="24"/>
        </w:rPr>
        <w:t>pointedly fits into one of these, I guarantee you that it probably does. And I say propose it</w:t>
      </w:r>
      <w:r>
        <w:rPr>
          <w:rFonts w:ascii="Times New Roman" w:hAnsi="Times New Roman" w:cs="Times New Roman"/>
          <w:sz w:val="24"/>
          <w:szCs w:val="24"/>
        </w:rPr>
        <w:t>.</w:t>
      </w:r>
      <w:r w:rsidRPr="00770898">
        <w:rPr>
          <w:rFonts w:ascii="Times New Roman" w:hAnsi="Times New Roman" w:cs="Times New Roman"/>
          <w:sz w:val="24"/>
          <w:szCs w:val="24"/>
        </w:rPr>
        <w:t xml:space="preserve"> </w:t>
      </w:r>
      <w:r>
        <w:rPr>
          <w:rFonts w:ascii="Times New Roman" w:hAnsi="Times New Roman" w:cs="Times New Roman"/>
          <w:sz w:val="24"/>
          <w:szCs w:val="24"/>
        </w:rPr>
        <w:t>T</w:t>
      </w:r>
      <w:r w:rsidRPr="00770898">
        <w:rPr>
          <w:rFonts w:ascii="Times New Roman" w:hAnsi="Times New Roman" w:cs="Times New Roman"/>
          <w:sz w:val="24"/>
          <w:szCs w:val="24"/>
        </w:rPr>
        <w:t>hrow it out there. I mean, again, as Eri</w:t>
      </w:r>
      <w:r>
        <w:rPr>
          <w:rFonts w:ascii="Times New Roman" w:hAnsi="Times New Roman" w:cs="Times New Roman"/>
          <w:sz w:val="24"/>
          <w:szCs w:val="24"/>
        </w:rPr>
        <w:t>k</w:t>
      </w:r>
      <w:r w:rsidRPr="00770898">
        <w:rPr>
          <w:rFonts w:ascii="Times New Roman" w:hAnsi="Times New Roman" w:cs="Times New Roman"/>
          <w:sz w:val="24"/>
          <w:szCs w:val="24"/>
        </w:rPr>
        <w:t xml:space="preserve">a said, you know, we do embrace the revise and resubmit. </w:t>
      </w:r>
      <w:r>
        <w:rPr>
          <w:rFonts w:ascii="Times New Roman" w:hAnsi="Times New Roman" w:cs="Times New Roman"/>
          <w:sz w:val="24"/>
          <w:szCs w:val="24"/>
        </w:rPr>
        <w:t>L</w:t>
      </w:r>
      <w:r w:rsidRPr="00770898">
        <w:rPr>
          <w:rFonts w:ascii="Times New Roman" w:hAnsi="Times New Roman" w:cs="Times New Roman"/>
          <w:sz w:val="24"/>
          <w:szCs w:val="24"/>
        </w:rPr>
        <w:t>et's say you throw in something that's half-baked</w:t>
      </w:r>
      <w:r>
        <w:rPr>
          <w:rFonts w:ascii="Times New Roman" w:hAnsi="Times New Roman" w:cs="Times New Roman"/>
          <w:sz w:val="24"/>
          <w:szCs w:val="24"/>
        </w:rPr>
        <w:t xml:space="preserve">, </w:t>
      </w:r>
      <w:r w:rsidRPr="00770898">
        <w:rPr>
          <w:rFonts w:ascii="Times New Roman" w:hAnsi="Times New Roman" w:cs="Times New Roman"/>
          <w:sz w:val="24"/>
          <w:szCs w:val="24"/>
        </w:rPr>
        <w:t>three</w:t>
      </w:r>
      <w:r>
        <w:rPr>
          <w:rFonts w:ascii="Times New Roman" w:hAnsi="Times New Roman" w:cs="Times New Roman"/>
          <w:sz w:val="24"/>
          <w:szCs w:val="24"/>
        </w:rPr>
        <w:t>-</w:t>
      </w:r>
      <w:r w:rsidRPr="00770898">
        <w:rPr>
          <w:rFonts w:ascii="Times New Roman" w:hAnsi="Times New Roman" w:cs="Times New Roman"/>
          <w:sz w:val="24"/>
          <w:szCs w:val="24"/>
        </w:rPr>
        <w:t>quarter baked</w:t>
      </w:r>
      <w:r>
        <w:rPr>
          <w:rFonts w:ascii="Times New Roman" w:hAnsi="Times New Roman" w:cs="Times New Roman"/>
          <w:sz w:val="24"/>
          <w:szCs w:val="24"/>
        </w:rPr>
        <w:t>:</w:t>
      </w:r>
      <w:r w:rsidRPr="00770898">
        <w:rPr>
          <w:rFonts w:ascii="Times New Roman" w:hAnsi="Times New Roman" w:cs="Times New Roman"/>
          <w:sz w:val="24"/>
          <w:szCs w:val="24"/>
        </w:rPr>
        <w:t xml:space="preserve"> when you're getting feedback from us, it'll be </w:t>
      </w:r>
      <w:proofErr w:type="gramStart"/>
      <w:r w:rsidRPr="00770898">
        <w:rPr>
          <w:rFonts w:ascii="Times New Roman" w:hAnsi="Times New Roman" w:cs="Times New Roman"/>
          <w:sz w:val="24"/>
          <w:szCs w:val="24"/>
        </w:rPr>
        <w:t>fully</w:t>
      </w:r>
      <w:r>
        <w:rPr>
          <w:rFonts w:ascii="Times New Roman" w:hAnsi="Times New Roman" w:cs="Times New Roman"/>
          <w:sz w:val="24"/>
          <w:szCs w:val="24"/>
        </w:rPr>
        <w:t>-</w:t>
      </w:r>
      <w:r w:rsidRPr="00770898">
        <w:rPr>
          <w:rFonts w:ascii="Times New Roman" w:hAnsi="Times New Roman" w:cs="Times New Roman"/>
          <w:sz w:val="24"/>
          <w:szCs w:val="24"/>
        </w:rPr>
        <w:t>baked</w:t>
      </w:r>
      <w:proofErr w:type="gramEnd"/>
      <w:r w:rsidRPr="00770898">
        <w:rPr>
          <w:rFonts w:ascii="Times New Roman" w:hAnsi="Times New Roman" w:cs="Times New Roman"/>
          <w:sz w:val="24"/>
          <w:szCs w:val="24"/>
        </w:rPr>
        <w:t xml:space="preserve"> by the time it's time for conference.</w:t>
      </w:r>
    </w:p>
    <w:p w14:paraId="720F166C" w14:textId="77777777" w:rsidR="00CF1DB5" w:rsidRPr="00770898" w:rsidRDefault="00CF1DB5">
      <w:pPr>
        <w:spacing w:after="0"/>
        <w:rPr>
          <w:rFonts w:ascii="Times New Roman" w:hAnsi="Times New Roman" w:cs="Times New Roman"/>
          <w:sz w:val="24"/>
          <w:szCs w:val="24"/>
        </w:rPr>
      </w:pPr>
    </w:p>
    <w:p w14:paraId="47DC1336" w14:textId="77777777" w:rsidR="00CF1DB5" w:rsidRPr="00770898" w:rsidRDefault="00CF1DB5">
      <w:pPr>
        <w:spacing w:after="0"/>
        <w:rPr>
          <w:rFonts w:ascii="Times New Roman" w:hAnsi="Times New Roman" w:cs="Times New Roman"/>
          <w:sz w:val="24"/>
          <w:szCs w:val="24"/>
        </w:rPr>
      </w:pPr>
    </w:p>
    <w:p w14:paraId="60D9E0B2" w14:textId="74FA02D9" w:rsidR="00CF1DB5" w:rsidRPr="00770898" w:rsidRDefault="00507CB4">
      <w:pPr>
        <w:spacing w:after="0"/>
        <w:rPr>
          <w:rFonts w:ascii="Times New Roman" w:hAnsi="Times New Roman" w:cs="Times New Roman"/>
          <w:sz w:val="24"/>
          <w:szCs w:val="24"/>
        </w:rPr>
      </w:pPr>
      <w:r>
        <w:rPr>
          <w:rFonts w:ascii="Times New Roman" w:hAnsi="Times New Roman" w:cs="Times New Roman"/>
          <w:sz w:val="24"/>
          <w:szCs w:val="24"/>
        </w:rPr>
        <w:t xml:space="preserve">[Erika, presenter] </w:t>
      </w:r>
      <w:r w:rsidRPr="00770898">
        <w:rPr>
          <w:rFonts w:ascii="Times New Roman" w:hAnsi="Times New Roman" w:cs="Times New Roman"/>
          <w:sz w:val="24"/>
          <w:szCs w:val="24"/>
        </w:rPr>
        <w:t xml:space="preserve">Yeah, great. Thank you, Dwayne. I definitely would </w:t>
      </w:r>
      <w:proofErr w:type="gramStart"/>
      <w:r w:rsidRPr="00770898">
        <w:rPr>
          <w:rFonts w:ascii="Times New Roman" w:hAnsi="Times New Roman" w:cs="Times New Roman"/>
          <w:sz w:val="24"/>
          <w:szCs w:val="24"/>
        </w:rPr>
        <w:t>agree</w:t>
      </w:r>
      <w:r>
        <w:rPr>
          <w:rFonts w:ascii="Times New Roman" w:hAnsi="Times New Roman" w:cs="Times New Roman"/>
          <w:sz w:val="24"/>
          <w:szCs w:val="24"/>
        </w:rPr>
        <w:t>:</w:t>
      </w:r>
      <w:proofErr w:type="gramEnd"/>
      <w:r w:rsidRPr="00770898">
        <w:rPr>
          <w:rFonts w:ascii="Times New Roman" w:hAnsi="Times New Roman" w:cs="Times New Roman"/>
          <w:sz w:val="24"/>
          <w:szCs w:val="24"/>
        </w:rPr>
        <w:t xml:space="preserve"> I think that even if you're not sure, I would encourage you to still submit the proposal, and we can always send it back to you with feedback, and you will revise and resubmit. You know, really, it might be pretty</w:t>
      </w:r>
      <w:r w:rsidR="00365A88">
        <w:rPr>
          <w:rFonts w:ascii="Times New Roman" w:hAnsi="Times New Roman" w:cs="Times New Roman"/>
          <w:sz w:val="24"/>
          <w:szCs w:val="24"/>
        </w:rPr>
        <w:t>…</w:t>
      </w:r>
      <w:r w:rsidRPr="00770898">
        <w:rPr>
          <w:rFonts w:ascii="Times New Roman" w:hAnsi="Times New Roman" w:cs="Times New Roman"/>
          <w:sz w:val="24"/>
          <w:szCs w:val="24"/>
        </w:rPr>
        <w:t xml:space="preserve"> I will say, it's probably rare that we will </w:t>
      </w:r>
      <w:proofErr w:type="gramStart"/>
      <w:r w:rsidRPr="00770898">
        <w:rPr>
          <w:rFonts w:ascii="Times New Roman" w:hAnsi="Times New Roman" w:cs="Times New Roman"/>
          <w:sz w:val="24"/>
          <w:szCs w:val="24"/>
        </w:rPr>
        <w:t>actually reject</w:t>
      </w:r>
      <w:proofErr w:type="gramEnd"/>
      <w:r w:rsidRPr="00770898">
        <w:rPr>
          <w:rFonts w:ascii="Times New Roman" w:hAnsi="Times New Roman" w:cs="Times New Roman"/>
          <w:sz w:val="24"/>
          <w:szCs w:val="24"/>
        </w:rPr>
        <w:t xml:space="preserve"> something that really just completely doesn't fit with what we're looking for</w:t>
      </w:r>
      <w:r w:rsidR="00365A88">
        <w:rPr>
          <w:rFonts w:ascii="Times New Roman" w:hAnsi="Times New Roman" w:cs="Times New Roman"/>
          <w:sz w:val="24"/>
          <w:szCs w:val="24"/>
        </w:rPr>
        <w:t xml:space="preserve"> o</w:t>
      </w:r>
      <w:r w:rsidRPr="00770898">
        <w:rPr>
          <w:rFonts w:ascii="Times New Roman" w:hAnsi="Times New Roman" w:cs="Times New Roman"/>
          <w:sz w:val="24"/>
          <w:szCs w:val="24"/>
        </w:rPr>
        <w:t>r maybe isn't appropriate. But there's really a great opportunity for you to take this and</w:t>
      </w:r>
      <w:r w:rsidR="00365A88">
        <w:rPr>
          <w:rFonts w:ascii="Times New Roman" w:hAnsi="Times New Roman" w:cs="Times New Roman"/>
          <w:sz w:val="24"/>
          <w:szCs w:val="24"/>
        </w:rPr>
        <w:t xml:space="preserve"> </w:t>
      </w:r>
      <w:r w:rsidRPr="00770898">
        <w:rPr>
          <w:rFonts w:ascii="Times New Roman" w:hAnsi="Times New Roman" w:cs="Times New Roman"/>
          <w:sz w:val="24"/>
          <w:szCs w:val="24"/>
        </w:rPr>
        <w:t>kind of put your own spin on it.</w:t>
      </w:r>
    </w:p>
    <w:p w14:paraId="218E03F4" w14:textId="77777777" w:rsidR="00CF1DB5" w:rsidRPr="00770898" w:rsidRDefault="00CF1DB5">
      <w:pPr>
        <w:spacing w:after="0"/>
        <w:rPr>
          <w:rFonts w:ascii="Times New Roman" w:hAnsi="Times New Roman" w:cs="Times New Roman"/>
          <w:sz w:val="24"/>
          <w:szCs w:val="24"/>
        </w:rPr>
      </w:pPr>
    </w:p>
    <w:p w14:paraId="3AC35431" w14:textId="55FFF3B8" w:rsidR="00CF1DB5" w:rsidRPr="00770898" w:rsidRDefault="00365A88">
      <w:pPr>
        <w:spacing w:after="0"/>
        <w:rPr>
          <w:rFonts w:ascii="Times New Roman" w:hAnsi="Times New Roman" w:cs="Times New Roman"/>
          <w:sz w:val="24"/>
          <w:szCs w:val="24"/>
        </w:rPr>
      </w:pPr>
      <w:r>
        <w:rPr>
          <w:rFonts w:ascii="Times New Roman" w:hAnsi="Times New Roman" w:cs="Times New Roman"/>
          <w:bCs/>
          <w:sz w:val="24"/>
          <w:szCs w:val="24"/>
        </w:rPr>
        <w:t>[</w:t>
      </w:r>
      <w:proofErr w:type="spellStart"/>
      <w:r>
        <w:rPr>
          <w:rFonts w:ascii="Times New Roman" w:hAnsi="Times New Roman" w:cs="Times New Roman"/>
          <w:bCs/>
          <w:sz w:val="24"/>
          <w:szCs w:val="24"/>
        </w:rPr>
        <w:t>Bri</w:t>
      </w:r>
      <w:proofErr w:type="spellEnd"/>
      <w:r>
        <w:rPr>
          <w:rFonts w:ascii="Times New Roman" w:hAnsi="Times New Roman" w:cs="Times New Roman"/>
          <w:bCs/>
          <w:sz w:val="24"/>
          <w:szCs w:val="24"/>
        </w:rPr>
        <w:t xml:space="preserve">, moderator] </w:t>
      </w:r>
      <w:r w:rsidRPr="00770898">
        <w:rPr>
          <w:rFonts w:ascii="Times New Roman" w:hAnsi="Times New Roman" w:cs="Times New Roman"/>
          <w:sz w:val="24"/>
          <w:szCs w:val="24"/>
        </w:rPr>
        <w:t xml:space="preserve">I was just going to add, and I think we'll be able to build on this a little bit more as we talk about session types, and maybe the rubric, how we evaluate things, because we try to be as transparent as possible as an organization about how we are considering these things. </w:t>
      </w:r>
      <w:r>
        <w:rPr>
          <w:rFonts w:ascii="Times New Roman" w:hAnsi="Times New Roman" w:cs="Times New Roman"/>
          <w:sz w:val="24"/>
          <w:szCs w:val="24"/>
        </w:rPr>
        <w:t>As</w:t>
      </w:r>
      <w:r w:rsidRPr="00770898">
        <w:rPr>
          <w:rFonts w:ascii="Times New Roman" w:hAnsi="Times New Roman" w:cs="Times New Roman"/>
          <w:sz w:val="24"/>
          <w:szCs w:val="24"/>
        </w:rPr>
        <w:t xml:space="preserve"> Dwayne was </w:t>
      </w:r>
      <w:r w:rsidRPr="00770898">
        <w:rPr>
          <w:rFonts w:ascii="Times New Roman" w:hAnsi="Times New Roman" w:cs="Times New Roman"/>
          <w:sz w:val="24"/>
          <w:szCs w:val="24"/>
        </w:rPr>
        <w:lastRenderedPageBreak/>
        <w:t xml:space="preserve">mentioning, we think </w:t>
      </w:r>
      <w:r>
        <w:rPr>
          <w:rFonts w:ascii="Times New Roman" w:hAnsi="Times New Roman" w:cs="Times New Roman"/>
          <w:sz w:val="24"/>
          <w:szCs w:val="24"/>
        </w:rPr>
        <w:t xml:space="preserve">that </w:t>
      </w:r>
      <w:r w:rsidRPr="00770898">
        <w:rPr>
          <w:rFonts w:ascii="Times New Roman" w:hAnsi="Times New Roman" w:cs="Times New Roman"/>
          <w:sz w:val="24"/>
          <w:szCs w:val="24"/>
        </w:rPr>
        <w:t xml:space="preserve">everybody has something to contribute. It's just a matter of thinking about also the context of the conference and the </w:t>
      </w:r>
      <w:proofErr w:type="gramStart"/>
      <w:r w:rsidRPr="00770898">
        <w:rPr>
          <w:rFonts w:ascii="Times New Roman" w:hAnsi="Times New Roman" w:cs="Times New Roman"/>
          <w:sz w:val="24"/>
          <w:szCs w:val="24"/>
        </w:rPr>
        <w:t>particular values</w:t>
      </w:r>
      <w:proofErr w:type="gramEnd"/>
      <w:r w:rsidRPr="00770898">
        <w:rPr>
          <w:rFonts w:ascii="Times New Roman" w:hAnsi="Times New Roman" w:cs="Times New Roman"/>
          <w:sz w:val="24"/>
          <w:szCs w:val="24"/>
        </w:rPr>
        <w:t xml:space="preserve"> that </w:t>
      </w:r>
      <w:r>
        <w:rPr>
          <w:rFonts w:ascii="Times New Roman" w:hAnsi="Times New Roman" w:cs="Times New Roman"/>
          <w:sz w:val="24"/>
          <w:szCs w:val="24"/>
        </w:rPr>
        <w:t>O</w:t>
      </w:r>
      <w:r w:rsidRPr="00770898">
        <w:rPr>
          <w:rFonts w:ascii="Times New Roman" w:hAnsi="Times New Roman" w:cs="Times New Roman"/>
          <w:sz w:val="24"/>
          <w:szCs w:val="24"/>
        </w:rPr>
        <w:t xml:space="preserve">WCA is trying to cultivate in </w:t>
      </w:r>
      <w:r>
        <w:rPr>
          <w:rFonts w:ascii="Times New Roman" w:hAnsi="Times New Roman" w:cs="Times New Roman"/>
          <w:sz w:val="24"/>
          <w:szCs w:val="24"/>
        </w:rPr>
        <w:t>its</w:t>
      </w:r>
      <w:r w:rsidRPr="00770898">
        <w:rPr>
          <w:rFonts w:ascii="Times New Roman" w:hAnsi="Times New Roman" w:cs="Times New Roman"/>
          <w:sz w:val="24"/>
          <w:szCs w:val="24"/>
        </w:rPr>
        <w:t xml:space="preserve"> conference. And I don't want to get too far down this road, because I think it will be helpful to talk through session types and why they are structured the way that they are. And that may also help you to structure your idea and how that can fit or work within the context of </w:t>
      </w:r>
      <w:r>
        <w:rPr>
          <w:rFonts w:ascii="Times New Roman" w:hAnsi="Times New Roman" w:cs="Times New Roman"/>
          <w:sz w:val="24"/>
          <w:szCs w:val="24"/>
        </w:rPr>
        <w:t>OWCA’s</w:t>
      </w:r>
      <w:r w:rsidRPr="00770898">
        <w:rPr>
          <w:rFonts w:ascii="Times New Roman" w:hAnsi="Times New Roman" w:cs="Times New Roman"/>
          <w:sz w:val="24"/>
          <w:szCs w:val="24"/>
        </w:rPr>
        <w:t xml:space="preserve"> virtual conference.</w:t>
      </w:r>
    </w:p>
    <w:p w14:paraId="7281A3CE" w14:textId="77777777" w:rsidR="00CF1DB5" w:rsidRPr="00770898" w:rsidRDefault="00CF1DB5">
      <w:pPr>
        <w:spacing w:after="0"/>
        <w:rPr>
          <w:rFonts w:ascii="Times New Roman" w:hAnsi="Times New Roman" w:cs="Times New Roman"/>
          <w:sz w:val="24"/>
          <w:szCs w:val="24"/>
        </w:rPr>
      </w:pPr>
    </w:p>
    <w:p w14:paraId="72760507" w14:textId="77777777" w:rsidR="00CF1DB5" w:rsidRPr="00770898" w:rsidRDefault="00CF1DB5">
      <w:pPr>
        <w:spacing w:after="0"/>
        <w:rPr>
          <w:rFonts w:ascii="Times New Roman" w:hAnsi="Times New Roman" w:cs="Times New Roman"/>
          <w:sz w:val="24"/>
          <w:szCs w:val="24"/>
        </w:rPr>
      </w:pPr>
    </w:p>
    <w:p w14:paraId="34ABCCAA" w14:textId="767B928C" w:rsidR="00CF1DB5" w:rsidRPr="00770898" w:rsidRDefault="00365A88">
      <w:pPr>
        <w:spacing w:after="0"/>
        <w:rPr>
          <w:rFonts w:ascii="Times New Roman" w:hAnsi="Times New Roman" w:cs="Times New Roman"/>
          <w:sz w:val="24"/>
          <w:szCs w:val="24"/>
        </w:rPr>
      </w:pPr>
      <w:r>
        <w:rPr>
          <w:rFonts w:ascii="Times New Roman" w:hAnsi="Times New Roman" w:cs="Times New Roman"/>
          <w:sz w:val="24"/>
          <w:szCs w:val="24"/>
        </w:rPr>
        <w:t xml:space="preserve">[Erika, presenter] </w:t>
      </w:r>
      <w:r w:rsidRPr="00770898">
        <w:rPr>
          <w:rFonts w:ascii="Times New Roman" w:hAnsi="Times New Roman" w:cs="Times New Roman"/>
          <w:sz w:val="24"/>
          <w:szCs w:val="24"/>
        </w:rPr>
        <w:t xml:space="preserve">Perfect </w:t>
      </w:r>
      <w:proofErr w:type="spellStart"/>
      <w:r w:rsidRPr="00770898">
        <w:rPr>
          <w:rFonts w:ascii="Times New Roman" w:hAnsi="Times New Roman" w:cs="Times New Roman"/>
          <w:sz w:val="24"/>
          <w:szCs w:val="24"/>
        </w:rPr>
        <w:t>Br</w:t>
      </w:r>
      <w:r w:rsidR="00770898">
        <w:rPr>
          <w:rFonts w:ascii="Times New Roman" w:hAnsi="Times New Roman" w:cs="Times New Roman"/>
          <w:sz w:val="24"/>
          <w:szCs w:val="24"/>
        </w:rPr>
        <w:t>i</w:t>
      </w:r>
      <w:proofErr w:type="spellEnd"/>
      <w:r w:rsidRPr="00770898">
        <w:rPr>
          <w:rFonts w:ascii="Times New Roman" w:hAnsi="Times New Roman" w:cs="Times New Roman"/>
          <w:sz w:val="24"/>
          <w:szCs w:val="24"/>
        </w:rPr>
        <w:t xml:space="preserve">, let's move on to session formats then. </w:t>
      </w:r>
      <w:r>
        <w:rPr>
          <w:rFonts w:ascii="Times New Roman" w:hAnsi="Times New Roman" w:cs="Times New Roman"/>
          <w:sz w:val="24"/>
          <w:szCs w:val="24"/>
        </w:rPr>
        <w:t>W</w:t>
      </w:r>
      <w:r w:rsidRPr="00770898">
        <w:rPr>
          <w:rFonts w:ascii="Times New Roman" w:hAnsi="Times New Roman" w:cs="Times New Roman"/>
          <w:sz w:val="24"/>
          <w:szCs w:val="24"/>
        </w:rPr>
        <w:t>e as a conference committee and group really have intentionally decided to structure the proposal submission and the conference in two formats</w:t>
      </w:r>
      <w:r>
        <w:rPr>
          <w:rFonts w:ascii="Times New Roman" w:hAnsi="Times New Roman" w:cs="Times New Roman"/>
          <w:sz w:val="24"/>
          <w:szCs w:val="24"/>
        </w:rPr>
        <w:t>:</w:t>
      </w:r>
      <w:r w:rsidRPr="00770898">
        <w:rPr>
          <w:rFonts w:ascii="Times New Roman" w:hAnsi="Times New Roman" w:cs="Times New Roman"/>
          <w:sz w:val="24"/>
          <w:szCs w:val="24"/>
        </w:rPr>
        <w:t xml:space="preserve"> on</w:t>
      </w:r>
      <w:r>
        <w:rPr>
          <w:rFonts w:ascii="Times New Roman" w:hAnsi="Times New Roman" w:cs="Times New Roman"/>
          <w:sz w:val="24"/>
          <w:szCs w:val="24"/>
        </w:rPr>
        <w:t>e</w:t>
      </w:r>
      <w:r w:rsidRPr="00770898">
        <w:rPr>
          <w:rFonts w:ascii="Times New Roman" w:hAnsi="Times New Roman" w:cs="Times New Roman"/>
          <w:sz w:val="24"/>
          <w:szCs w:val="24"/>
        </w:rPr>
        <w:t xml:space="preserve"> asynchronous and the other synchronous. </w:t>
      </w:r>
      <w:r>
        <w:rPr>
          <w:rFonts w:ascii="Times New Roman" w:hAnsi="Times New Roman" w:cs="Times New Roman"/>
          <w:sz w:val="24"/>
          <w:szCs w:val="24"/>
        </w:rPr>
        <w:t>Just</w:t>
      </w:r>
      <w:r w:rsidRPr="00770898">
        <w:rPr>
          <w:rFonts w:ascii="Times New Roman" w:hAnsi="Times New Roman" w:cs="Times New Roman"/>
          <w:sz w:val="24"/>
          <w:szCs w:val="24"/>
        </w:rPr>
        <w:t xml:space="preserve"> to briefly explain the difference if you are unsure</w:t>
      </w:r>
      <w:r>
        <w:rPr>
          <w:rFonts w:ascii="Times New Roman" w:hAnsi="Times New Roman" w:cs="Times New Roman"/>
          <w:sz w:val="24"/>
          <w:szCs w:val="24"/>
        </w:rPr>
        <w:t>:</w:t>
      </w:r>
      <w:r w:rsidRPr="00770898">
        <w:rPr>
          <w:rFonts w:ascii="Times New Roman" w:hAnsi="Times New Roman" w:cs="Times New Roman"/>
          <w:sz w:val="24"/>
          <w:szCs w:val="24"/>
        </w:rPr>
        <w:t xml:space="preserve"> our asynchronous presentations are those that are essentially prerecorded and are available to all conference attendees throughout the conference as well as a little bit before. </w:t>
      </w:r>
      <w:r>
        <w:rPr>
          <w:rFonts w:ascii="Times New Roman" w:hAnsi="Times New Roman" w:cs="Times New Roman"/>
          <w:sz w:val="24"/>
          <w:szCs w:val="24"/>
        </w:rPr>
        <w:t>They’re</w:t>
      </w:r>
      <w:r w:rsidRPr="00770898">
        <w:rPr>
          <w:rFonts w:ascii="Times New Roman" w:hAnsi="Times New Roman" w:cs="Times New Roman"/>
          <w:sz w:val="24"/>
          <w:szCs w:val="24"/>
        </w:rPr>
        <w:t xml:space="preserve"> usually about </w:t>
      </w:r>
      <w:r>
        <w:rPr>
          <w:rFonts w:ascii="Times New Roman" w:hAnsi="Times New Roman" w:cs="Times New Roman"/>
          <w:sz w:val="24"/>
          <w:szCs w:val="24"/>
        </w:rPr>
        <w:t>ten</w:t>
      </w:r>
      <w:r w:rsidRPr="00770898">
        <w:rPr>
          <w:rFonts w:ascii="Times New Roman" w:hAnsi="Times New Roman" w:cs="Times New Roman"/>
          <w:sz w:val="24"/>
          <w:szCs w:val="24"/>
        </w:rPr>
        <w:t xml:space="preserve"> minutes in length, not more. </w:t>
      </w:r>
      <w:r>
        <w:rPr>
          <w:rFonts w:ascii="Times New Roman" w:hAnsi="Times New Roman" w:cs="Times New Roman"/>
          <w:sz w:val="24"/>
          <w:szCs w:val="24"/>
        </w:rPr>
        <w:t>T</w:t>
      </w:r>
      <w:r w:rsidRPr="00770898">
        <w:rPr>
          <w:rFonts w:ascii="Times New Roman" w:hAnsi="Times New Roman" w:cs="Times New Roman"/>
          <w:sz w:val="24"/>
          <w:szCs w:val="24"/>
        </w:rPr>
        <w:t>hey are ideal for presenting research</w:t>
      </w:r>
      <w:r>
        <w:rPr>
          <w:rFonts w:ascii="Times New Roman" w:hAnsi="Times New Roman" w:cs="Times New Roman"/>
          <w:sz w:val="24"/>
          <w:szCs w:val="24"/>
        </w:rPr>
        <w:t>,</w:t>
      </w:r>
      <w:r w:rsidRPr="00770898">
        <w:rPr>
          <w:rFonts w:ascii="Times New Roman" w:hAnsi="Times New Roman" w:cs="Times New Roman"/>
          <w:sz w:val="24"/>
          <w:szCs w:val="24"/>
        </w:rPr>
        <w:t xml:space="preserve"> showcasing a particular technology or program, or maybe outlining a technique or approach that you have used in your writing center. The way that we see these asynchronous presentations is more along the lines of what I think those of you who've been to conferences, I would say, maybe pre</w:t>
      </w:r>
      <w:r>
        <w:rPr>
          <w:rFonts w:ascii="Times New Roman" w:hAnsi="Times New Roman" w:cs="Times New Roman"/>
          <w:sz w:val="24"/>
          <w:szCs w:val="24"/>
        </w:rPr>
        <w:t>-</w:t>
      </w:r>
      <w:r w:rsidRPr="00770898">
        <w:rPr>
          <w:rFonts w:ascii="Times New Roman" w:hAnsi="Times New Roman" w:cs="Times New Roman"/>
          <w:sz w:val="24"/>
          <w:szCs w:val="24"/>
        </w:rPr>
        <w:t>COVID, where it's the traditional</w:t>
      </w:r>
      <w:r>
        <w:rPr>
          <w:rFonts w:ascii="Times New Roman" w:hAnsi="Times New Roman" w:cs="Times New Roman"/>
          <w:sz w:val="24"/>
          <w:szCs w:val="24"/>
        </w:rPr>
        <w:t>:</w:t>
      </w:r>
      <w:r w:rsidRPr="00770898">
        <w:rPr>
          <w:rFonts w:ascii="Times New Roman" w:hAnsi="Times New Roman" w:cs="Times New Roman"/>
          <w:sz w:val="24"/>
          <w:szCs w:val="24"/>
        </w:rPr>
        <w:t xml:space="preserve"> I'm going to write a paper, and I'm going to read it for </w:t>
      </w:r>
      <w:r>
        <w:rPr>
          <w:rFonts w:ascii="Times New Roman" w:hAnsi="Times New Roman" w:cs="Times New Roman"/>
          <w:sz w:val="24"/>
          <w:szCs w:val="24"/>
        </w:rPr>
        <w:t>ten</w:t>
      </w:r>
      <w:r w:rsidRPr="00770898">
        <w:rPr>
          <w:rFonts w:ascii="Times New Roman" w:hAnsi="Times New Roman" w:cs="Times New Roman"/>
          <w:sz w:val="24"/>
          <w:szCs w:val="24"/>
        </w:rPr>
        <w:t xml:space="preserve"> minutes, or I'm going to make a PowerPoint</w:t>
      </w:r>
      <w:r>
        <w:rPr>
          <w:rFonts w:ascii="Times New Roman" w:hAnsi="Times New Roman" w:cs="Times New Roman"/>
          <w:sz w:val="24"/>
          <w:szCs w:val="24"/>
        </w:rPr>
        <w:t>,</w:t>
      </w:r>
      <w:r w:rsidRPr="00770898">
        <w:rPr>
          <w:rFonts w:ascii="Times New Roman" w:hAnsi="Times New Roman" w:cs="Times New Roman"/>
          <w:sz w:val="24"/>
          <w:szCs w:val="24"/>
        </w:rPr>
        <w:t xml:space="preserve"> and I'm going to present the slides for the next </w:t>
      </w:r>
      <w:r>
        <w:rPr>
          <w:rFonts w:ascii="Times New Roman" w:hAnsi="Times New Roman" w:cs="Times New Roman"/>
          <w:sz w:val="24"/>
          <w:szCs w:val="24"/>
        </w:rPr>
        <w:t>thirty</w:t>
      </w:r>
      <w:r w:rsidRPr="00770898">
        <w:rPr>
          <w:rFonts w:ascii="Times New Roman" w:hAnsi="Times New Roman" w:cs="Times New Roman"/>
          <w:sz w:val="24"/>
          <w:szCs w:val="24"/>
        </w:rPr>
        <w:t xml:space="preserve"> minutes. </w:t>
      </w:r>
      <w:r>
        <w:rPr>
          <w:rFonts w:ascii="Times New Roman" w:hAnsi="Times New Roman" w:cs="Times New Roman"/>
          <w:sz w:val="24"/>
          <w:szCs w:val="24"/>
        </w:rPr>
        <w:t>T</w:t>
      </w:r>
      <w:r w:rsidRPr="00770898">
        <w:rPr>
          <w:rFonts w:ascii="Times New Roman" w:hAnsi="Times New Roman" w:cs="Times New Roman"/>
          <w:sz w:val="24"/>
          <w:szCs w:val="24"/>
        </w:rPr>
        <w:t>hat is really what we see these asynchronous formats for</w:t>
      </w:r>
      <w:r>
        <w:rPr>
          <w:rFonts w:ascii="Times New Roman" w:hAnsi="Times New Roman" w:cs="Times New Roman"/>
          <w:sz w:val="24"/>
          <w:szCs w:val="24"/>
        </w:rPr>
        <w:t>. T</w:t>
      </w:r>
      <w:r w:rsidRPr="00770898">
        <w:rPr>
          <w:rFonts w:ascii="Times New Roman" w:hAnsi="Times New Roman" w:cs="Times New Roman"/>
          <w:sz w:val="24"/>
          <w:szCs w:val="24"/>
        </w:rPr>
        <w:t xml:space="preserve">hey are really just you </w:t>
      </w:r>
      <w:proofErr w:type="gramStart"/>
      <w:r w:rsidRPr="00770898">
        <w:rPr>
          <w:rFonts w:ascii="Times New Roman" w:hAnsi="Times New Roman" w:cs="Times New Roman"/>
          <w:sz w:val="24"/>
          <w:szCs w:val="24"/>
        </w:rPr>
        <w:t>telling</w:t>
      </w:r>
      <w:proofErr w:type="gramEnd"/>
      <w:r w:rsidRPr="00770898">
        <w:rPr>
          <w:rFonts w:ascii="Times New Roman" w:hAnsi="Times New Roman" w:cs="Times New Roman"/>
          <w:sz w:val="24"/>
          <w:szCs w:val="24"/>
        </w:rPr>
        <w:t xml:space="preserve"> us and sharing with us this information. </w:t>
      </w:r>
      <w:r>
        <w:rPr>
          <w:rFonts w:ascii="Times New Roman" w:hAnsi="Times New Roman" w:cs="Times New Roman"/>
          <w:sz w:val="24"/>
          <w:szCs w:val="24"/>
        </w:rPr>
        <w:t>T</w:t>
      </w:r>
      <w:r w:rsidRPr="00770898">
        <w:rPr>
          <w:rFonts w:ascii="Times New Roman" w:hAnsi="Times New Roman" w:cs="Times New Roman"/>
          <w:sz w:val="24"/>
          <w:szCs w:val="24"/>
        </w:rPr>
        <w:t xml:space="preserve">hey're prerecorded, they're available to conference attendees. </w:t>
      </w:r>
      <w:r>
        <w:rPr>
          <w:rFonts w:ascii="Times New Roman" w:hAnsi="Times New Roman" w:cs="Times New Roman"/>
          <w:sz w:val="24"/>
          <w:szCs w:val="24"/>
        </w:rPr>
        <w:t xml:space="preserve">We </w:t>
      </w:r>
      <w:r w:rsidRPr="00770898">
        <w:rPr>
          <w:rFonts w:ascii="Times New Roman" w:hAnsi="Times New Roman" w:cs="Times New Roman"/>
          <w:sz w:val="24"/>
          <w:szCs w:val="24"/>
        </w:rPr>
        <w:t>do have a time during the conference live, where those who have submitted asynchronous presentations have a chance to discuss with conference attendees</w:t>
      </w:r>
      <w:r>
        <w:rPr>
          <w:rFonts w:ascii="Times New Roman" w:hAnsi="Times New Roman" w:cs="Times New Roman"/>
          <w:sz w:val="24"/>
          <w:szCs w:val="24"/>
        </w:rPr>
        <w:t>,</w:t>
      </w:r>
      <w:r w:rsidRPr="00770898">
        <w:rPr>
          <w:rFonts w:ascii="Times New Roman" w:hAnsi="Times New Roman" w:cs="Times New Roman"/>
          <w:sz w:val="24"/>
          <w:szCs w:val="24"/>
        </w:rPr>
        <w:t xml:space="preserve"> share a little bit synchronously as well. That's not required, but it is available for all, and it gives a chance to network</w:t>
      </w:r>
      <w:r>
        <w:rPr>
          <w:rFonts w:ascii="Times New Roman" w:hAnsi="Times New Roman" w:cs="Times New Roman"/>
          <w:sz w:val="24"/>
          <w:szCs w:val="24"/>
        </w:rPr>
        <w:t>,</w:t>
      </w:r>
      <w:r w:rsidRPr="00770898">
        <w:rPr>
          <w:rFonts w:ascii="Times New Roman" w:hAnsi="Times New Roman" w:cs="Times New Roman"/>
          <w:sz w:val="24"/>
          <w:szCs w:val="24"/>
        </w:rPr>
        <w:t xml:space="preserve"> brainstorm, share more information. So, say Dwayne submits an asynchronous presentation</w:t>
      </w:r>
      <w:r>
        <w:rPr>
          <w:rFonts w:ascii="Times New Roman" w:hAnsi="Times New Roman" w:cs="Times New Roman"/>
          <w:sz w:val="24"/>
          <w:szCs w:val="24"/>
        </w:rPr>
        <w:t>, a</w:t>
      </w:r>
      <w:r w:rsidRPr="00770898">
        <w:rPr>
          <w:rFonts w:ascii="Times New Roman" w:hAnsi="Times New Roman" w:cs="Times New Roman"/>
          <w:sz w:val="24"/>
          <w:szCs w:val="24"/>
        </w:rPr>
        <w:t>nd I really want to learn more about what Dwayne said</w:t>
      </w:r>
      <w:r>
        <w:rPr>
          <w:rFonts w:ascii="Times New Roman" w:hAnsi="Times New Roman" w:cs="Times New Roman"/>
          <w:sz w:val="24"/>
          <w:szCs w:val="24"/>
        </w:rPr>
        <w:t>:</w:t>
      </w:r>
      <w:r w:rsidRPr="00770898">
        <w:rPr>
          <w:rFonts w:ascii="Times New Roman" w:hAnsi="Times New Roman" w:cs="Times New Roman"/>
          <w:sz w:val="24"/>
          <w:szCs w:val="24"/>
        </w:rPr>
        <w:t xml:space="preserve"> I can chat with him during the conference</w:t>
      </w:r>
      <w:r>
        <w:rPr>
          <w:rFonts w:ascii="Times New Roman" w:hAnsi="Times New Roman" w:cs="Times New Roman"/>
          <w:sz w:val="24"/>
          <w:szCs w:val="24"/>
        </w:rPr>
        <w:t>,</w:t>
      </w:r>
      <w:r w:rsidRPr="00770898">
        <w:rPr>
          <w:rFonts w:ascii="Times New Roman" w:hAnsi="Times New Roman" w:cs="Times New Roman"/>
          <w:sz w:val="24"/>
          <w:szCs w:val="24"/>
        </w:rPr>
        <w:t xml:space="preserve"> during that session, and get to hear a little bit more about it. Again, the asynchronous is really designed for just sharing that information with a group of people. In contrast, our synchronous sessions are really meant to highlight that interactive conversation and activity moment. </w:t>
      </w:r>
      <w:r>
        <w:rPr>
          <w:rFonts w:ascii="Times New Roman" w:hAnsi="Times New Roman" w:cs="Times New Roman"/>
          <w:sz w:val="24"/>
          <w:szCs w:val="24"/>
        </w:rPr>
        <w:t>We’ve</w:t>
      </w:r>
      <w:r w:rsidRPr="00770898">
        <w:rPr>
          <w:rFonts w:ascii="Times New Roman" w:hAnsi="Times New Roman" w:cs="Times New Roman"/>
          <w:sz w:val="24"/>
          <w:szCs w:val="24"/>
        </w:rPr>
        <w:t xml:space="preserve"> tried to define what these might look like this year. </w:t>
      </w:r>
      <w:r>
        <w:rPr>
          <w:rFonts w:ascii="Times New Roman" w:hAnsi="Times New Roman" w:cs="Times New Roman"/>
          <w:sz w:val="24"/>
          <w:szCs w:val="24"/>
        </w:rPr>
        <w:t>T</w:t>
      </w:r>
      <w:r w:rsidRPr="00770898">
        <w:rPr>
          <w:rFonts w:ascii="Times New Roman" w:hAnsi="Times New Roman" w:cs="Times New Roman"/>
          <w:sz w:val="24"/>
          <w:szCs w:val="24"/>
        </w:rPr>
        <w:t xml:space="preserve">hings like a </w:t>
      </w:r>
      <w:r>
        <w:rPr>
          <w:rFonts w:ascii="Times New Roman" w:hAnsi="Times New Roman" w:cs="Times New Roman"/>
          <w:sz w:val="24"/>
          <w:szCs w:val="24"/>
        </w:rPr>
        <w:t>G</w:t>
      </w:r>
      <w:r w:rsidRPr="00770898">
        <w:rPr>
          <w:rFonts w:ascii="Times New Roman" w:hAnsi="Times New Roman" w:cs="Times New Roman"/>
          <w:sz w:val="24"/>
          <w:szCs w:val="24"/>
        </w:rPr>
        <w:t xml:space="preserve">eneral </w:t>
      </w:r>
      <w:r>
        <w:rPr>
          <w:rFonts w:ascii="Times New Roman" w:hAnsi="Times New Roman" w:cs="Times New Roman"/>
          <w:sz w:val="24"/>
          <w:szCs w:val="24"/>
        </w:rPr>
        <w:t>W</w:t>
      </w:r>
      <w:r w:rsidRPr="00770898">
        <w:rPr>
          <w:rFonts w:ascii="Times New Roman" w:hAnsi="Times New Roman" w:cs="Times New Roman"/>
          <w:sz w:val="24"/>
          <w:szCs w:val="24"/>
        </w:rPr>
        <w:t xml:space="preserve">orkshop, a </w:t>
      </w:r>
      <w:r>
        <w:rPr>
          <w:rFonts w:ascii="Times New Roman" w:hAnsi="Times New Roman" w:cs="Times New Roman"/>
          <w:sz w:val="24"/>
          <w:szCs w:val="24"/>
        </w:rPr>
        <w:t>R</w:t>
      </w:r>
      <w:r w:rsidRPr="00770898">
        <w:rPr>
          <w:rFonts w:ascii="Times New Roman" w:hAnsi="Times New Roman" w:cs="Times New Roman"/>
          <w:sz w:val="24"/>
          <w:szCs w:val="24"/>
        </w:rPr>
        <w:t xml:space="preserve">oundtable </w:t>
      </w:r>
      <w:r>
        <w:rPr>
          <w:rFonts w:ascii="Times New Roman" w:hAnsi="Times New Roman" w:cs="Times New Roman"/>
          <w:sz w:val="24"/>
          <w:szCs w:val="24"/>
        </w:rPr>
        <w:t>D</w:t>
      </w:r>
      <w:r w:rsidRPr="00770898">
        <w:rPr>
          <w:rFonts w:ascii="Times New Roman" w:hAnsi="Times New Roman" w:cs="Times New Roman"/>
          <w:sz w:val="24"/>
          <w:szCs w:val="24"/>
        </w:rPr>
        <w:t xml:space="preserve">iscussion, </w:t>
      </w:r>
      <w:r>
        <w:rPr>
          <w:rFonts w:ascii="Times New Roman" w:hAnsi="Times New Roman" w:cs="Times New Roman"/>
          <w:sz w:val="24"/>
          <w:szCs w:val="24"/>
        </w:rPr>
        <w:t>R</w:t>
      </w:r>
      <w:r w:rsidRPr="00770898">
        <w:rPr>
          <w:rFonts w:ascii="Times New Roman" w:hAnsi="Times New Roman" w:cs="Times New Roman"/>
          <w:sz w:val="24"/>
          <w:szCs w:val="24"/>
        </w:rPr>
        <w:t>esearch</w:t>
      </w:r>
      <w:r>
        <w:rPr>
          <w:rFonts w:ascii="Times New Roman" w:hAnsi="Times New Roman" w:cs="Times New Roman"/>
          <w:sz w:val="24"/>
          <w:szCs w:val="24"/>
        </w:rPr>
        <w:t xml:space="preserve"> N</w:t>
      </w:r>
      <w:r w:rsidRPr="00770898">
        <w:rPr>
          <w:rFonts w:ascii="Times New Roman" w:hAnsi="Times New Roman" w:cs="Times New Roman"/>
          <w:sz w:val="24"/>
          <w:szCs w:val="24"/>
        </w:rPr>
        <w:t xml:space="preserve">etworking opportunities, or </w:t>
      </w:r>
      <w:r>
        <w:rPr>
          <w:rFonts w:ascii="Times New Roman" w:hAnsi="Times New Roman" w:cs="Times New Roman"/>
          <w:sz w:val="24"/>
          <w:szCs w:val="24"/>
        </w:rPr>
        <w:t>P</w:t>
      </w:r>
      <w:r w:rsidRPr="00770898">
        <w:rPr>
          <w:rFonts w:ascii="Times New Roman" w:hAnsi="Times New Roman" w:cs="Times New Roman"/>
          <w:sz w:val="24"/>
          <w:szCs w:val="24"/>
        </w:rPr>
        <w:t xml:space="preserve">rofessionalization </w:t>
      </w:r>
      <w:r>
        <w:rPr>
          <w:rFonts w:ascii="Times New Roman" w:hAnsi="Times New Roman" w:cs="Times New Roman"/>
          <w:sz w:val="24"/>
          <w:szCs w:val="24"/>
        </w:rPr>
        <w:t>F</w:t>
      </w:r>
      <w:r w:rsidRPr="00770898">
        <w:rPr>
          <w:rFonts w:ascii="Times New Roman" w:hAnsi="Times New Roman" w:cs="Times New Roman"/>
          <w:sz w:val="24"/>
          <w:szCs w:val="24"/>
        </w:rPr>
        <w:t xml:space="preserve">orums. </w:t>
      </w:r>
      <w:r>
        <w:rPr>
          <w:rFonts w:ascii="Times New Roman" w:hAnsi="Times New Roman" w:cs="Times New Roman"/>
          <w:sz w:val="24"/>
          <w:szCs w:val="24"/>
        </w:rPr>
        <w:t>That’s</w:t>
      </w:r>
      <w:r w:rsidRPr="00770898">
        <w:rPr>
          <w:rFonts w:ascii="Times New Roman" w:hAnsi="Times New Roman" w:cs="Times New Roman"/>
          <w:sz w:val="24"/>
          <w:szCs w:val="24"/>
        </w:rPr>
        <w:t xml:space="preserve"> not the be all end all list. I think that was just kind of what we came up with. But again, all four of those really emphasize this idea of interactivity and collaboration or conversation. </w:t>
      </w:r>
      <w:r>
        <w:rPr>
          <w:rFonts w:ascii="Times New Roman" w:hAnsi="Times New Roman" w:cs="Times New Roman"/>
          <w:sz w:val="24"/>
          <w:szCs w:val="24"/>
        </w:rPr>
        <w:t>A</w:t>
      </w:r>
      <w:r w:rsidRPr="00770898">
        <w:rPr>
          <w:rFonts w:ascii="Times New Roman" w:hAnsi="Times New Roman" w:cs="Times New Roman"/>
          <w:sz w:val="24"/>
          <w:szCs w:val="24"/>
        </w:rPr>
        <w:t xml:space="preserve"> workshop would briefly introduce the topic, and then have actual activities that you want participants to do. Whether it's doing some writing or working in a group</w:t>
      </w:r>
      <w:r>
        <w:rPr>
          <w:rFonts w:ascii="Times New Roman" w:hAnsi="Times New Roman" w:cs="Times New Roman"/>
          <w:sz w:val="24"/>
          <w:szCs w:val="24"/>
        </w:rPr>
        <w:t>,</w:t>
      </w:r>
      <w:r w:rsidRPr="00770898">
        <w:rPr>
          <w:rFonts w:ascii="Times New Roman" w:hAnsi="Times New Roman" w:cs="Times New Roman"/>
          <w:sz w:val="24"/>
          <w:szCs w:val="24"/>
        </w:rPr>
        <w:t xml:space="preserve"> producing something</w:t>
      </w:r>
      <w:r>
        <w:rPr>
          <w:rFonts w:ascii="Times New Roman" w:hAnsi="Times New Roman" w:cs="Times New Roman"/>
          <w:sz w:val="24"/>
          <w:szCs w:val="24"/>
        </w:rPr>
        <w:t>,</w:t>
      </w:r>
      <w:r w:rsidRPr="00770898">
        <w:rPr>
          <w:rFonts w:ascii="Times New Roman" w:hAnsi="Times New Roman" w:cs="Times New Roman"/>
          <w:sz w:val="24"/>
          <w:szCs w:val="24"/>
        </w:rPr>
        <w:t xml:space="preserve"> having a conversation. A roundtable is a collaborative discussion led by a moderator with specific questions or prompts. This one really needs some sort of detailed plan of how you would use</w:t>
      </w:r>
      <w:r>
        <w:rPr>
          <w:rFonts w:ascii="Times New Roman" w:hAnsi="Times New Roman" w:cs="Times New Roman"/>
          <w:sz w:val="24"/>
          <w:szCs w:val="24"/>
        </w:rPr>
        <w:t xml:space="preserve">… </w:t>
      </w:r>
      <w:r w:rsidRPr="00770898">
        <w:rPr>
          <w:rFonts w:ascii="Times New Roman" w:hAnsi="Times New Roman" w:cs="Times New Roman"/>
          <w:sz w:val="24"/>
          <w:szCs w:val="24"/>
        </w:rPr>
        <w:t>whether it's just an open forum like this, or you're going to have breakout rooms, how you'll manage that</w:t>
      </w:r>
      <w:r>
        <w:rPr>
          <w:rFonts w:ascii="Times New Roman" w:hAnsi="Times New Roman" w:cs="Times New Roman"/>
          <w:sz w:val="24"/>
          <w:szCs w:val="24"/>
        </w:rPr>
        <w:t>,</w:t>
      </w:r>
      <w:r w:rsidRPr="00770898">
        <w:rPr>
          <w:rFonts w:ascii="Times New Roman" w:hAnsi="Times New Roman" w:cs="Times New Roman"/>
          <w:sz w:val="24"/>
          <w:szCs w:val="24"/>
        </w:rPr>
        <w:t xml:space="preserve"> what questions you want your participants to discuss. The </w:t>
      </w:r>
      <w:r>
        <w:rPr>
          <w:rFonts w:ascii="Times New Roman" w:hAnsi="Times New Roman" w:cs="Times New Roman"/>
          <w:sz w:val="24"/>
          <w:szCs w:val="24"/>
        </w:rPr>
        <w:t>Research Networking and</w:t>
      </w:r>
      <w:r w:rsidRPr="00770898">
        <w:rPr>
          <w:rFonts w:ascii="Times New Roman" w:hAnsi="Times New Roman" w:cs="Times New Roman"/>
          <w:sz w:val="24"/>
          <w:szCs w:val="24"/>
        </w:rPr>
        <w:t xml:space="preserve"> the </w:t>
      </w:r>
      <w:r>
        <w:rPr>
          <w:rFonts w:ascii="Times New Roman" w:hAnsi="Times New Roman" w:cs="Times New Roman"/>
          <w:sz w:val="24"/>
          <w:szCs w:val="24"/>
        </w:rPr>
        <w:t>P</w:t>
      </w:r>
      <w:r w:rsidRPr="00770898">
        <w:rPr>
          <w:rFonts w:ascii="Times New Roman" w:hAnsi="Times New Roman" w:cs="Times New Roman"/>
          <w:sz w:val="24"/>
          <w:szCs w:val="24"/>
        </w:rPr>
        <w:t xml:space="preserve">rofessionalization </w:t>
      </w:r>
      <w:r>
        <w:rPr>
          <w:rFonts w:ascii="Times New Roman" w:hAnsi="Times New Roman" w:cs="Times New Roman"/>
          <w:sz w:val="24"/>
          <w:szCs w:val="24"/>
        </w:rPr>
        <w:t>F</w:t>
      </w:r>
      <w:r w:rsidRPr="00770898">
        <w:rPr>
          <w:rFonts w:ascii="Times New Roman" w:hAnsi="Times New Roman" w:cs="Times New Roman"/>
          <w:sz w:val="24"/>
          <w:szCs w:val="24"/>
        </w:rPr>
        <w:t xml:space="preserve">orums are new this year to OWCA. </w:t>
      </w:r>
      <w:r>
        <w:rPr>
          <w:rFonts w:ascii="Times New Roman" w:hAnsi="Times New Roman" w:cs="Times New Roman"/>
          <w:sz w:val="24"/>
          <w:szCs w:val="24"/>
        </w:rPr>
        <w:t>It</w:t>
      </w:r>
      <w:r w:rsidRPr="00770898">
        <w:rPr>
          <w:rFonts w:ascii="Times New Roman" w:hAnsi="Times New Roman" w:cs="Times New Roman"/>
          <w:sz w:val="24"/>
          <w:szCs w:val="24"/>
        </w:rPr>
        <w:t xml:space="preserve"> came on really, </w:t>
      </w:r>
      <w:proofErr w:type="gramStart"/>
      <w:r w:rsidRPr="00770898">
        <w:rPr>
          <w:rFonts w:ascii="Times New Roman" w:hAnsi="Times New Roman" w:cs="Times New Roman"/>
          <w:sz w:val="24"/>
          <w:szCs w:val="24"/>
        </w:rPr>
        <w:t>as a result of</w:t>
      </w:r>
      <w:proofErr w:type="gramEnd"/>
      <w:r w:rsidRPr="00770898">
        <w:rPr>
          <w:rFonts w:ascii="Times New Roman" w:hAnsi="Times New Roman" w:cs="Times New Roman"/>
          <w:sz w:val="24"/>
          <w:szCs w:val="24"/>
        </w:rPr>
        <w:t xml:space="preserve"> some of the topics and areas to consider for our theme and our desire to expand the opportunities for the conference. </w:t>
      </w:r>
      <w:r>
        <w:rPr>
          <w:rFonts w:ascii="Times New Roman" w:hAnsi="Times New Roman" w:cs="Times New Roman"/>
          <w:sz w:val="24"/>
          <w:szCs w:val="24"/>
        </w:rPr>
        <w:t>The Research</w:t>
      </w:r>
      <w:r w:rsidRPr="00770898">
        <w:rPr>
          <w:rFonts w:ascii="Times New Roman" w:hAnsi="Times New Roman" w:cs="Times New Roman"/>
          <w:sz w:val="24"/>
          <w:szCs w:val="24"/>
        </w:rPr>
        <w:t xml:space="preserve"> </w:t>
      </w:r>
      <w:r>
        <w:rPr>
          <w:rFonts w:ascii="Times New Roman" w:hAnsi="Times New Roman" w:cs="Times New Roman"/>
          <w:sz w:val="24"/>
          <w:szCs w:val="24"/>
        </w:rPr>
        <w:t>N</w:t>
      </w:r>
      <w:r w:rsidRPr="00770898">
        <w:rPr>
          <w:rFonts w:ascii="Times New Roman" w:hAnsi="Times New Roman" w:cs="Times New Roman"/>
          <w:sz w:val="24"/>
          <w:szCs w:val="24"/>
        </w:rPr>
        <w:t>etworking is allowing people to create that collaborative connection to share feedback on certain projects. I could see this proposal being like</w:t>
      </w:r>
      <w:r>
        <w:rPr>
          <w:rFonts w:ascii="Times New Roman" w:hAnsi="Times New Roman" w:cs="Times New Roman"/>
          <w:sz w:val="24"/>
          <w:szCs w:val="24"/>
        </w:rPr>
        <w:t xml:space="preserve">, </w:t>
      </w:r>
      <w:r w:rsidRPr="00770898">
        <w:rPr>
          <w:rFonts w:ascii="Times New Roman" w:hAnsi="Times New Roman" w:cs="Times New Roman"/>
          <w:sz w:val="24"/>
          <w:szCs w:val="24"/>
        </w:rPr>
        <w:t>maybe you have a specific</w:t>
      </w:r>
      <w:r>
        <w:rPr>
          <w:rFonts w:ascii="Times New Roman" w:hAnsi="Times New Roman" w:cs="Times New Roman"/>
          <w:sz w:val="24"/>
          <w:szCs w:val="24"/>
        </w:rPr>
        <w:t>…</w:t>
      </w:r>
      <w:r w:rsidRPr="00770898">
        <w:rPr>
          <w:rFonts w:ascii="Times New Roman" w:hAnsi="Times New Roman" w:cs="Times New Roman"/>
          <w:sz w:val="24"/>
          <w:szCs w:val="24"/>
        </w:rPr>
        <w:t xml:space="preserve"> I'm go</w:t>
      </w:r>
      <w:r>
        <w:rPr>
          <w:rFonts w:ascii="Times New Roman" w:hAnsi="Times New Roman" w:cs="Times New Roman"/>
          <w:sz w:val="24"/>
          <w:szCs w:val="24"/>
        </w:rPr>
        <w:t>ing to</w:t>
      </w:r>
      <w:r w:rsidRPr="00770898">
        <w:rPr>
          <w:rFonts w:ascii="Times New Roman" w:hAnsi="Times New Roman" w:cs="Times New Roman"/>
          <w:sz w:val="24"/>
          <w:szCs w:val="24"/>
        </w:rPr>
        <w:t xml:space="preserve"> take </w:t>
      </w:r>
      <w:r w:rsidRPr="00770898">
        <w:rPr>
          <w:rFonts w:ascii="Times New Roman" w:hAnsi="Times New Roman" w:cs="Times New Roman"/>
          <w:sz w:val="24"/>
          <w:szCs w:val="24"/>
        </w:rPr>
        <w:lastRenderedPageBreak/>
        <w:t xml:space="preserve">AI because I was just working on something for my tutors. </w:t>
      </w:r>
      <w:r>
        <w:rPr>
          <w:rFonts w:ascii="Times New Roman" w:hAnsi="Times New Roman" w:cs="Times New Roman"/>
          <w:sz w:val="24"/>
          <w:szCs w:val="24"/>
        </w:rPr>
        <w:t>Maybe</w:t>
      </w:r>
      <w:r w:rsidRPr="00770898">
        <w:rPr>
          <w:rFonts w:ascii="Times New Roman" w:hAnsi="Times New Roman" w:cs="Times New Roman"/>
          <w:sz w:val="24"/>
          <w:szCs w:val="24"/>
        </w:rPr>
        <w:t xml:space="preserve"> you are working on some sort of paper on AI use </w:t>
      </w:r>
      <w:r>
        <w:rPr>
          <w:rFonts w:ascii="Times New Roman" w:hAnsi="Times New Roman" w:cs="Times New Roman"/>
          <w:sz w:val="24"/>
          <w:szCs w:val="24"/>
        </w:rPr>
        <w:t>in</w:t>
      </w:r>
      <w:r w:rsidRPr="00770898">
        <w:rPr>
          <w:rFonts w:ascii="Times New Roman" w:hAnsi="Times New Roman" w:cs="Times New Roman"/>
          <w:sz w:val="24"/>
          <w:szCs w:val="24"/>
        </w:rPr>
        <w:t xml:space="preserve"> writing centers, and you want to collaborate with others</w:t>
      </w:r>
      <w:r>
        <w:rPr>
          <w:rFonts w:ascii="Times New Roman" w:hAnsi="Times New Roman" w:cs="Times New Roman"/>
          <w:sz w:val="24"/>
          <w:szCs w:val="24"/>
        </w:rPr>
        <w:t>.</w:t>
      </w:r>
      <w:r w:rsidRPr="00770898">
        <w:rPr>
          <w:rFonts w:ascii="Times New Roman" w:hAnsi="Times New Roman" w:cs="Times New Roman"/>
          <w:sz w:val="24"/>
          <w:szCs w:val="24"/>
        </w:rPr>
        <w:t xml:space="preserve"> Maybe you propose a </w:t>
      </w:r>
      <w:r>
        <w:rPr>
          <w:rFonts w:ascii="Times New Roman" w:hAnsi="Times New Roman" w:cs="Times New Roman"/>
          <w:sz w:val="24"/>
          <w:szCs w:val="24"/>
        </w:rPr>
        <w:t>R</w:t>
      </w:r>
      <w:r w:rsidRPr="00770898">
        <w:rPr>
          <w:rFonts w:ascii="Times New Roman" w:hAnsi="Times New Roman" w:cs="Times New Roman"/>
          <w:sz w:val="24"/>
          <w:szCs w:val="24"/>
        </w:rPr>
        <w:t xml:space="preserve">esearch </w:t>
      </w:r>
      <w:r>
        <w:rPr>
          <w:rFonts w:ascii="Times New Roman" w:hAnsi="Times New Roman" w:cs="Times New Roman"/>
          <w:sz w:val="24"/>
          <w:szCs w:val="24"/>
        </w:rPr>
        <w:t>N</w:t>
      </w:r>
      <w:r w:rsidRPr="00770898">
        <w:rPr>
          <w:rFonts w:ascii="Times New Roman" w:hAnsi="Times New Roman" w:cs="Times New Roman"/>
          <w:sz w:val="24"/>
          <w:szCs w:val="24"/>
        </w:rPr>
        <w:t xml:space="preserve">etworking opportunity on that. The </w:t>
      </w:r>
      <w:r>
        <w:rPr>
          <w:rFonts w:ascii="Times New Roman" w:hAnsi="Times New Roman" w:cs="Times New Roman"/>
          <w:sz w:val="24"/>
          <w:szCs w:val="24"/>
        </w:rPr>
        <w:t>P</w:t>
      </w:r>
      <w:r w:rsidRPr="00770898">
        <w:rPr>
          <w:rFonts w:ascii="Times New Roman" w:hAnsi="Times New Roman" w:cs="Times New Roman"/>
          <w:sz w:val="24"/>
          <w:szCs w:val="24"/>
        </w:rPr>
        <w:t xml:space="preserve">rofessionalization </w:t>
      </w:r>
      <w:r>
        <w:rPr>
          <w:rFonts w:ascii="Times New Roman" w:hAnsi="Times New Roman" w:cs="Times New Roman"/>
          <w:sz w:val="24"/>
          <w:szCs w:val="24"/>
        </w:rPr>
        <w:t>F</w:t>
      </w:r>
      <w:r w:rsidRPr="00770898">
        <w:rPr>
          <w:rFonts w:ascii="Times New Roman" w:hAnsi="Times New Roman" w:cs="Times New Roman"/>
          <w:sz w:val="24"/>
          <w:szCs w:val="24"/>
        </w:rPr>
        <w:t>orums</w:t>
      </w:r>
      <w:r>
        <w:rPr>
          <w:rFonts w:ascii="Times New Roman" w:hAnsi="Times New Roman" w:cs="Times New Roman"/>
          <w:sz w:val="24"/>
          <w:szCs w:val="24"/>
        </w:rPr>
        <w:t>,</w:t>
      </w:r>
      <w:r w:rsidRPr="00770898">
        <w:rPr>
          <w:rFonts w:ascii="Times New Roman" w:hAnsi="Times New Roman" w:cs="Times New Roman"/>
          <w:sz w:val="24"/>
          <w:szCs w:val="24"/>
        </w:rPr>
        <w:t xml:space="preserve"> a little similar </w:t>
      </w:r>
      <w:proofErr w:type="gramStart"/>
      <w:r w:rsidRPr="00770898">
        <w:rPr>
          <w:rFonts w:ascii="Times New Roman" w:hAnsi="Times New Roman" w:cs="Times New Roman"/>
          <w:sz w:val="24"/>
          <w:szCs w:val="24"/>
        </w:rPr>
        <w:t>this actually</w:t>
      </w:r>
      <w:r>
        <w:rPr>
          <w:rFonts w:ascii="Times New Roman" w:hAnsi="Times New Roman" w:cs="Times New Roman"/>
          <w:sz w:val="24"/>
          <w:szCs w:val="24"/>
        </w:rPr>
        <w:t>,</w:t>
      </w:r>
      <w:r w:rsidRPr="00770898">
        <w:rPr>
          <w:rFonts w:ascii="Times New Roman" w:hAnsi="Times New Roman" w:cs="Times New Roman"/>
          <w:sz w:val="24"/>
          <w:szCs w:val="24"/>
        </w:rPr>
        <w:t xml:space="preserve"> but</w:t>
      </w:r>
      <w:proofErr w:type="gramEnd"/>
      <w:r w:rsidRPr="00770898">
        <w:rPr>
          <w:rFonts w:ascii="Times New Roman" w:hAnsi="Times New Roman" w:cs="Times New Roman"/>
          <w:sz w:val="24"/>
          <w:szCs w:val="24"/>
        </w:rPr>
        <w:t xml:space="preserve"> maybe in a different sort of manage</w:t>
      </w:r>
      <w:r>
        <w:rPr>
          <w:rFonts w:ascii="Times New Roman" w:hAnsi="Times New Roman" w:cs="Times New Roman"/>
          <w:sz w:val="24"/>
          <w:szCs w:val="24"/>
        </w:rPr>
        <w:t>.</w:t>
      </w:r>
      <w:r w:rsidRPr="00770898">
        <w:rPr>
          <w:rFonts w:ascii="Times New Roman" w:hAnsi="Times New Roman" w:cs="Times New Roman"/>
          <w:sz w:val="24"/>
          <w:szCs w:val="24"/>
        </w:rPr>
        <w:t xml:space="preserve"> </w:t>
      </w:r>
      <w:r>
        <w:rPr>
          <w:rFonts w:ascii="Times New Roman" w:hAnsi="Times New Roman" w:cs="Times New Roman"/>
          <w:sz w:val="24"/>
          <w:szCs w:val="24"/>
        </w:rPr>
        <w:t>E</w:t>
      </w:r>
      <w:r w:rsidRPr="00770898">
        <w:rPr>
          <w:rFonts w:ascii="Times New Roman" w:hAnsi="Times New Roman" w:cs="Times New Roman"/>
          <w:sz w:val="24"/>
          <w:szCs w:val="24"/>
        </w:rPr>
        <w:t xml:space="preserve">ssentially, how are we sharing our knowledge of how to make it in the </w:t>
      </w:r>
      <w:r>
        <w:rPr>
          <w:rFonts w:ascii="Times New Roman" w:hAnsi="Times New Roman" w:cs="Times New Roman"/>
          <w:sz w:val="24"/>
          <w:szCs w:val="24"/>
        </w:rPr>
        <w:t>w</w:t>
      </w:r>
      <w:r w:rsidRPr="00770898">
        <w:rPr>
          <w:rFonts w:ascii="Times New Roman" w:hAnsi="Times New Roman" w:cs="Times New Roman"/>
          <w:sz w:val="24"/>
          <w:szCs w:val="24"/>
        </w:rPr>
        <w:t xml:space="preserve">riting </w:t>
      </w:r>
      <w:r>
        <w:rPr>
          <w:rFonts w:ascii="Times New Roman" w:hAnsi="Times New Roman" w:cs="Times New Roman"/>
          <w:sz w:val="24"/>
          <w:szCs w:val="24"/>
        </w:rPr>
        <w:t>c</w:t>
      </w:r>
      <w:r w:rsidRPr="00770898">
        <w:rPr>
          <w:rFonts w:ascii="Times New Roman" w:hAnsi="Times New Roman" w:cs="Times New Roman"/>
          <w:sz w:val="24"/>
          <w:szCs w:val="24"/>
        </w:rPr>
        <w:t xml:space="preserve">enter world? I don't know how many of you are on the writing center listserv, but there have been tons of emails just in the last two days about salary </w:t>
      </w:r>
      <w:r>
        <w:rPr>
          <w:rFonts w:ascii="Times New Roman" w:hAnsi="Times New Roman" w:cs="Times New Roman"/>
          <w:sz w:val="24"/>
          <w:szCs w:val="24"/>
        </w:rPr>
        <w:t>for</w:t>
      </w:r>
      <w:r w:rsidRPr="00770898">
        <w:rPr>
          <w:rFonts w:ascii="Times New Roman" w:hAnsi="Times New Roman" w:cs="Times New Roman"/>
          <w:sz w:val="24"/>
          <w:szCs w:val="24"/>
        </w:rPr>
        <w:t xml:space="preserve"> job position</w:t>
      </w:r>
      <w:r>
        <w:rPr>
          <w:rFonts w:ascii="Times New Roman" w:hAnsi="Times New Roman" w:cs="Times New Roman"/>
          <w:sz w:val="24"/>
          <w:szCs w:val="24"/>
        </w:rPr>
        <w:t>s</w:t>
      </w:r>
      <w:r w:rsidRPr="00770898">
        <w:rPr>
          <w:rFonts w:ascii="Times New Roman" w:hAnsi="Times New Roman" w:cs="Times New Roman"/>
          <w:sz w:val="24"/>
          <w:szCs w:val="24"/>
        </w:rPr>
        <w:t xml:space="preserve">. </w:t>
      </w:r>
      <w:r>
        <w:rPr>
          <w:rFonts w:ascii="Times New Roman" w:hAnsi="Times New Roman" w:cs="Times New Roman"/>
          <w:sz w:val="24"/>
          <w:szCs w:val="24"/>
        </w:rPr>
        <w:t>J</w:t>
      </w:r>
      <w:r w:rsidRPr="00770898">
        <w:rPr>
          <w:rFonts w:ascii="Times New Roman" w:hAnsi="Times New Roman" w:cs="Times New Roman"/>
          <w:sz w:val="24"/>
          <w:szCs w:val="24"/>
        </w:rPr>
        <w:t xml:space="preserve">ust thinking about this idea of how </w:t>
      </w:r>
      <w:proofErr w:type="gramStart"/>
      <w:r w:rsidRPr="00770898">
        <w:rPr>
          <w:rFonts w:ascii="Times New Roman" w:hAnsi="Times New Roman" w:cs="Times New Roman"/>
          <w:sz w:val="24"/>
          <w:szCs w:val="24"/>
        </w:rPr>
        <w:t>do we</w:t>
      </w:r>
      <w:r>
        <w:rPr>
          <w:rFonts w:ascii="Times New Roman" w:hAnsi="Times New Roman" w:cs="Times New Roman"/>
          <w:sz w:val="24"/>
          <w:szCs w:val="24"/>
        </w:rPr>
        <w:t xml:space="preserve"> </w:t>
      </w:r>
      <w:r w:rsidRPr="00770898">
        <w:rPr>
          <w:rFonts w:ascii="Times New Roman" w:hAnsi="Times New Roman" w:cs="Times New Roman"/>
          <w:sz w:val="24"/>
          <w:szCs w:val="24"/>
        </w:rPr>
        <w:t>really present</w:t>
      </w:r>
      <w:proofErr w:type="gramEnd"/>
      <w:r w:rsidRPr="00770898">
        <w:rPr>
          <w:rFonts w:ascii="Times New Roman" w:hAnsi="Times New Roman" w:cs="Times New Roman"/>
          <w:sz w:val="24"/>
          <w:szCs w:val="24"/>
        </w:rPr>
        <w:t xml:space="preserve"> these best practices and professional skills to undergraduates and graduates and others</w:t>
      </w:r>
      <w:r>
        <w:rPr>
          <w:rFonts w:ascii="Times New Roman" w:hAnsi="Times New Roman" w:cs="Times New Roman"/>
          <w:sz w:val="24"/>
          <w:szCs w:val="24"/>
        </w:rPr>
        <w:t>, s</w:t>
      </w:r>
      <w:r w:rsidRPr="00770898">
        <w:rPr>
          <w:rFonts w:ascii="Times New Roman" w:hAnsi="Times New Roman" w:cs="Times New Roman"/>
          <w:sz w:val="24"/>
          <w:szCs w:val="24"/>
        </w:rPr>
        <w:t xml:space="preserve">o we're all really on the same page with a lot of stuff and we're not gatekeeping anything. </w:t>
      </w:r>
      <w:r>
        <w:rPr>
          <w:rFonts w:ascii="Times New Roman" w:hAnsi="Times New Roman" w:cs="Times New Roman"/>
          <w:sz w:val="24"/>
          <w:szCs w:val="24"/>
        </w:rPr>
        <w:t>T</w:t>
      </w:r>
      <w:r w:rsidRPr="00770898">
        <w:rPr>
          <w:rFonts w:ascii="Times New Roman" w:hAnsi="Times New Roman" w:cs="Times New Roman"/>
          <w:sz w:val="24"/>
          <w:szCs w:val="24"/>
        </w:rPr>
        <w:t>he difference again, between that asynchronous and synchronous is that synchronous really has an intentional, interactive</w:t>
      </w:r>
      <w:r>
        <w:rPr>
          <w:rFonts w:ascii="Times New Roman" w:hAnsi="Times New Roman" w:cs="Times New Roman"/>
          <w:sz w:val="24"/>
          <w:szCs w:val="24"/>
        </w:rPr>
        <w:t xml:space="preserve">, </w:t>
      </w:r>
      <w:r w:rsidRPr="00770898">
        <w:rPr>
          <w:rFonts w:ascii="Times New Roman" w:hAnsi="Times New Roman" w:cs="Times New Roman"/>
          <w:sz w:val="24"/>
          <w:szCs w:val="24"/>
        </w:rPr>
        <w:t>collaborative component</w:t>
      </w:r>
      <w:r>
        <w:rPr>
          <w:rFonts w:ascii="Times New Roman" w:hAnsi="Times New Roman" w:cs="Times New Roman"/>
          <w:sz w:val="24"/>
          <w:szCs w:val="24"/>
        </w:rPr>
        <w:t>:</w:t>
      </w:r>
      <w:r w:rsidRPr="00770898">
        <w:rPr>
          <w:rFonts w:ascii="Times New Roman" w:hAnsi="Times New Roman" w:cs="Times New Roman"/>
          <w:sz w:val="24"/>
          <w:szCs w:val="24"/>
        </w:rPr>
        <w:t xml:space="preserve"> it is meant to have these conversations back and forth. Whereas the asynchronous is just really someone chatting at you sharing that information. You'll notice that the synchronous gives an opportunity for either </w:t>
      </w:r>
      <w:r>
        <w:rPr>
          <w:rFonts w:ascii="Times New Roman" w:hAnsi="Times New Roman" w:cs="Times New Roman"/>
          <w:sz w:val="24"/>
          <w:szCs w:val="24"/>
        </w:rPr>
        <w:t>forty-five</w:t>
      </w:r>
      <w:r w:rsidRPr="00770898">
        <w:rPr>
          <w:rFonts w:ascii="Times New Roman" w:hAnsi="Times New Roman" w:cs="Times New Roman"/>
          <w:sz w:val="24"/>
          <w:szCs w:val="24"/>
        </w:rPr>
        <w:t xml:space="preserve"> or</w:t>
      </w:r>
      <w:r>
        <w:rPr>
          <w:rFonts w:ascii="Times New Roman" w:hAnsi="Times New Roman" w:cs="Times New Roman"/>
          <w:sz w:val="24"/>
          <w:szCs w:val="24"/>
        </w:rPr>
        <w:t xml:space="preserve"> seventy-five</w:t>
      </w:r>
      <w:r w:rsidRPr="00770898">
        <w:rPr>
          <w:rFonts w:ascii="Times New Roman" w:hAnsi="Times New Roman" w:cs="Times New Roman"/>
          <w:sz w:val="24"/>
          <w:szCs w:val="24"/>
        </w:rPr>
        <w:t xml:space="preserve"> minutes. </w:t>
      </w:r>
      <w:r>
        <w:rPr>
          <w:rFonts w:ascii="Times New Roman" w:hAnsi="Times New Roman" w:cs="Times New Roman"/>
          <w:sz w:val="24"/>
          <w:szCs w:val="24"/>
        </w:rPr>
        <w:t>T</w:t>
      </w:r>
      <w:r w:rsidRPr="00770898">
        <w:rPr>
          <w:rFonts w:ascii="Times New Roman" w:hAnsi="Times New Roman" w:cs="Times New Roman"/>
          <w:sz w:val="24"/>
          <w:szCs w:val="24"/>
        </w:rPr>
        <w:t xml:space="preserve">here is a length that you can choose, depending on how long you think you will need for your </w:t>
      </w:r>
      <w:proofErr w:type="gramStart"/>
      <w:r w:rsidRPr="00770898">
        <w:rPr>
          <w:rFonts w:ascii="Times New Roman" w:hAnsi="Times New Roman" w:cs="Times New Roman"/>
          <w:sz w:val="24"/>
          <w:szCs w:val="24"/>
        </w:rPr>
        <w:t>particular activity</w:t>
      </w:r>
      <w:proofErr w:type="gramEnd"/>
      <w:r w:rsidRPr="00770898">
        <w:rPr>
          <w:rFonts w:ascii="Times New Roman" w:hAnsi="Times New Roman" w:cs="Times New Roman"/>
          <w:sz w:val="24"/>
          <w:szCs w:val="24"/>
        </w:rPr>
        <w:t xml:space="preserve">. </w:t>
      </w:r>
      <w:r w:rsidR="00A91921">
        <w:rPr>
          <w:rFonts w:ascii="Times New Roman" w:hAnsi="Times New Roman" w:cs="Times New Roman"/>
          <w:sz w:val="24"/>
          <w:szCs w:val="24"/>
        </w:rPr>
        <w:t xml:space="preserve">Dwayne or </w:t>
      </w:r>
      <w:proofErr w:type="spellStart"/>
      <w:r w:rsidR="00A91921">
        <w:rPr>
          <w:rFonts w:ascii="Times New Roman" w:hAnsi="Times New Roman" w:cs="Times New Roman"/>
          <w:sz w:val="24"/>
          <w:szCs w:val="24"/>
        </w:rPr>
        <w:t>Bri</w:t>
      </w:r>
      <w:proofErr w:type="spellEnd"/>
      <w:r w:rsidR="00A91921">
        <w:rPr>
          <w:rFonts w:ascii="Times New Roman" w:hAnsi="Times New Roman" w:cs="Times New Roman"/>
          <w:sz w:val="24"/>
          <w:szCs w:val="24"/>
        </w:rPr>
        <w:t xml:space="preserve">, </w:t>
      </w:r>
      <w:r w:rsidRPr="00770898">
        <w:rPr>
          <w:rFonts w:ascii="Times New Roman" w:hAnsi="Times New Roman" w:cs="Times New Roman"/>
          <w:sz w:val="24"/>
          <w:szCs w:val="24"/>
        </w:rPr>
        <w:t>anything to add</w:t>
      </w:r>
      <w:r w:rsidR="00A91921">
        <w:rPr>
          <w:rFonts w:ascii="Times New Roman" w:hAnsi="Times New Roman" w:cs="Times New Roman"/>
          <w:sz w:val="24"/>
          <w:szCs w:val="24"/>
        </w:rPr>
        <w:t>?</w:t>
      </w:r>
    </w:p>
    <w:p w14:paraId="3DD7579F" w14:textId="77777777" w:rsidR="00CF1DB5" w:rsidRPr="00770898" w:rsidRDefault="00CF1DB5">
      <w:pPr>
        <w:spacing w:after="0"/>
        <w:rPr>
          <w:rFonts w:ascii="Times New Roman" w:hAnsi="Times New Roman" w:cs="Times New Roman"/>
          <w:sz w:val="24"/>
          <w:szCs w:val="24"/>
        </w:rPr>
      </w:pPr>
    </w:p>
    <w:p w14:paraId="09493BA4" w14:textId="77777777" w:rsidR="00CF1DB5" w:rsidRPr="00770898" w:rsidRDefault="00CF1DB5">
      <w:pPr>
        <w:spacing w:after="0"/>
        <w:rPr>
          <w:rFonts w:ascii="Times New Roman" w:hAnsi="Times New Roman" w:cs="Times New Roman"/>
          <w:sz w:val="24"/>
          <w:szCs w:val="24"/>
        </w:rPr>
      </w:pPr>
    </w:p>
    <w:p w14:paraId="5981C3FD" w14:textId="61069CFF" w:rsidR="00CF1DB5" w:rsidRPr="00770898" w:rsidRDefault="00A91921">
      <w:pPr>
        <w:spacing w:after="0"/>
        <w:rPr>
          <w:rFonts w:ascii="Times New Roman" w:hAnsi="Times New Roman" w:cs="Times New Roman"/>
          <w:sz w:val="24"/>
          <w:szCs w:val="24"/>
        </w:rPr>
      </w:pPr>
      <w:r>
        <w:rPr>
          <w:rFonts w:ascii="Times New Roman" w:hAnsi="Times New Roman" w:cs="Times New Roman"/>
          <w:sz w:val="24"/>
          <w:szCs w:val="24"/>
        </w:rPr>
        <w:t xml:space="preserve">[Dwayne, presenter] </w:t>
      </w:r>
      <w:r w:rsidRPr="00770898">
        <w:rPr>
          <w:rFonts w:ascii="Times New Roman" w:hAnsi="Times New Roman" w:cs="Times New Roman"/>
          <w:sz w:val="24"/>
          <w:szCs w:val="24"/>
        </w:rPr>
        <w:t>I was just go</w:t>
      </w:r>
      <w:r>
        <w:rPr>
          <w:rFonts w:ascii="Times New Roman" w:hAnsi="Times New Roman" w:cs="Times New Roman"/>
          <w:sz w:val="24"/>
          <w:szCs w:val="24"/>
        </w:rPr>
        <w:t>ing to</w:t>
      </w:r>
      <w:r w:rsidRPr="00770898">
        <w:rPr>
          <w:rFonts w:ascii="Times New Roman" w:hAnsi="Times New Roman" w:cs="Times New Roman"/>
          <w:sz w:val="24"/>
          <w:szCs w:val="24"/>
        </w:rPr>
        <w:t xml:space="preserve"> say in the synchronous sessions, you can</w:t>
      </w:r>
      <w:r>
        <w:rPr>
          <w:rFonts w:ascii="Times New Roman" w:hAnsi="Times New Roman" w:cs="Times New Roman"/>
          <w:sz w:val="24"/>
          <w:szCs w:val="24"/>
        </w:rPr>
        <w:t>-</w:t>
      </w:r>
      <w:r w:rsidRPr="00770898">
        <w:rPr>
          <w:rFonts w:ascii="Times New Roman" w:hAnsi="Times New Roman" w:cs="Times New Roman"/>
          <w:sz w:val="24"/>
          <w:szCs w:val="24"/>
        </w:rPr>
        <w:t xml:space="preserve"> and we had some people last year, do some breakout rooms and that kind of stuff, which again, can work </w:t>
      </w:r>
      <w:proofErr w:type="gramStart"/>
      <w:r w:rsidRPr="00770898">
        <w:rPr>
          <w:rFonts w:ascii="Times New Roman" w:hAnsi="Times New Roman" w:cs="Times New Roman"/>
          <w:sz w:val="24"/>
          <w:szCs w:val="24"/>
        </w:rPr>
        <w:t>really well</w:t>
      </w:r>
      <w:proofErr w:type="gramEnd"/>
      <w:r w:rsidRPr="00770898">
        <w:rPr>
          <w:rFonts w:ascii="Times New Roman" w:hAnsi="Times New Roman" w:cs="Times New Roman"/>
          <w:sz w:val="24"/>
          <w:szCs w:val="24"/>
        </w:rPr>
        <w:t xml:space="preserve">. But it doesn't have </w:t>
      </w:r>
      <w:proofErr w:type="gramStart"/>
      <w:r w:rsidRPr="00770898">
        <w:rPr>
          <w:rFonts w:ascii="Times New Roman" w:hAnsi="Times New Roman" w:cs="Times New Roman"/>
          <w:sz w:val="24"/>
          <w:szCs w:val="24"/>
        </w:rPr>
        <w:t>to</w:t>
      </w:r>
      <w:proofErr w:type="gramEnd"/>
      <w:r w:rsidRPr="00770898">
        <w:rPr>
          <w:rFonts w:ascii="Times New Roman" w:hAnsi="Times New Roman" w:cs="Times New Roman"/>
          <w:sz w:val="24"/>
          <w:szCs w:val="24"/>
        </w:rPr>
        <w:t xml:space="preserve"> necessarily be that</w:t>
      </w:r>
      <w:r>
        <w:rPr>
          <w:rFonts w:ascii="Times New Roman" w:hAnsi="Times New Roman" w:cs="Times New Roman"/>
          <w:sz w:val="24"/>
          <w:szCs w:val="24"/>
        </w:rPr>
        <w:t>.</w:t>
      </w:r>
      <w:r w:rsidRPr="00770898">
        <w:rPr>
          <w:rFonts w:ascii="Times New Roman" w:hAnsi="Times New Roman" w:cs="Times New Roman"/>
          <w:sz w:val="24"/>
          <w:szCs w:val="24"/>
        </w:rPr>
        <w:t xml:space="preserve"> I've done synchronous sessions where I've presented material, given people access to </w:t>
      </w:r>
      <w:proofErr w:type="spellStart"/>
      <w:r>
        <w:rPr>
          <w:rFonts w:ascii="Times New Roman" w:hAnsi="Times New Roman" w:cs="Times New Roman"/>
          <w:sz w:val="24"/>
          <w:szCs w:val="24"/>
        </w:rPr>
        <w:t>J</w:t>
      </w:r>
      <w:r w:rsidRPr="00770898">
        <w:rPr>
          <w:rFonts w:ascii="Times New Roman" w:hAnsi="Times New Roman" w:cs="Times New Roman"/>
          <w:sz w:val="24"/>
          <w:szCs w:val="24"/>
        </w:rPr>
        <w:t>amboard</w:t>
      </w:r>
      <w:proofErr w:type="spellEnd"/>
      <w:r w:rsidRPr="00770898">
        <w:rPr>
          <w:rFonts w:ascii="Times New Roman" w:hAnsi="Times New Roman" w:cs="Times New Roman"/>
          <w:sz w:val="24"/>
          <w:szCs w:val="24"/>
        </w:rPr>
        <w:t>, which I think is a Google application and said,</w:t>
      </w:r>
      <w:r>
        <w:rPr>
          <w:rFonts w:ascii="Times New Roman" w:hAnsi="Times New Roman" w:cs="Times New Roman"/>
          <w:sz w:val="24"/>
          <w:szCs w:val="24"/>
        </w:rPr>
        <w:t xml:space="preserve"> h</w:t>
      </w:r>
      <w:r w:rsidRPr="00770898">
        <w:rPr>
          <w:rFonts w:ascii="Times New Roman" w:hAnsi="Times New Roman" w:cs="Times New Roman"/>
          <w:sz w:val="24"/>
          <w:szCs w:val="24"/>
        </w:rPr>
        <w:t>ere's some prompts, go forth</w:t>
      </w:r>
      <w:r>
        <w:rPr>
          <w:rFonts w:ascii="Times New Roman" w:hAnsi="Times New Roman" w:cs="Times New Roman"/>
          <w:sz w:val="24"/>
          <w:szCs w:val="24"/>
        </w:rPr>
        <w:t>,</w:t>
      </w:r>
      <w:r w:rsidRPr="00770898">
        <w:rPr>
          <w:rFonts w:ascii="Times New Roman" w:hAnsi="Times New Roman" w:cs="Times New Roman"/>
          <w:sz w:val="24"/>
          <w:szCs w:val="24"/>
        </w:rPr>
        <w:t xml:space="preserve"> and do this activity for </w:t>
      </w:r>
      <w:r>
        <w:rPr>
          <w:rFonts w:ascii="Times New Roman" w:hAnsi="Times New Roman" w:cs="Times New Roman"/>
          <w:sz w:val="24"/>
          <w:szCs w:val="24"/>
        </w:rPr>
        <w:t>ten</w:t>
      </w:r>
      <w:r w:rsidRPr="00770898">
        <w:rPr>
          <w:rFonts w:ascii="Times New Roman" w:hAnsi="Times New Roman" w:cs="Times New Roman"/>
          <w:sz w:val="24"/>
          <w:szCs w:val="24"/>
        </w:rPr>
        <w:t xml:space="preserve"> minutes. </w:t>
      </w:r>
      <w:r>
        <w:rPr>
          <w:rFonts w:ascii="Times New Roman" w:hAnsi="Times New Roman" w:cs="Times New Roman"/>
          <w:sz w:val="24"/>
          <w:szCs w:val="24"/>
        </w:rPr>
        <w:t>T</w:t>
      </w:r>
      <w:r w:rsidRPr="00770898">
        <w:rPr>
          <w:rFonts w:ascii="Times New Roman" w:hAnsi="Times New Roman" w:cs="Times New Roman"/>
          <w:sz w:val="24"/>
          <w:szCs w:val="24"/>
        </w:rPr>
        <w:t>hat allows for interactivity, and</w:t>
      </w:r>
      <w:r>
        <w:rPr>
          <w:rFonts w:ascii="Times New Roman" w:hAnsi="Times New Roman" w:cs="Times New Roman"/>
          <w:sz w:val="24"/>
          <w:szCs w:val="24"/>
        </w:rPr>
        <w:t xml:space="preserve"> </w:t>
      </w:r>
      <w:r w:rsidRPr="00770898">
        <w:rPr>
          <w:rFonts w:ascii="Times New Roman" w:hAnsi="Times New Roman" w:cs="Times New Roman"/>
          <w:sz w:val="24"/>
          <w:szCs w:val="24"/>
        </w:rPr>
        <w:t>you can</w:t>
      </w:r>
      <w:r>
        <w:rPr>
          <w:rFonts w:ascii="Times New Roman" w:hAnsi="Times New Roman" w:cs="Times New Roman"/>
          <w:sz w:val="24"/>
          <w:szCs w:val="24"/>
        </w:rPr>
        <w:t>,</w:t>
      </w:r>
      <w:r w:rsidRPr="00770898">
        <w:rPr>
          <w:rFonts w:ascii="Times New Roman" w:hAnsi="Times New Roman" w:cs="Times New Roman"/>
          <w:sz w:val="24"/>
          <w:szCs w:val="24"/>
        </w:rPr>
        <w:t xml:space="preserve"> as the person or if you have multiple people leading the </w:t>
      </w:r>
      <w:r>
        <w:rPr>
          <w:rFonts w:ascii="Times New Roman" w:hAnsi="Times New Roman" w:cs="Times New Roman"/>
          <w:sz w:val="24"/>
          <w:szCs w:val="24"/>
        </w:rPr>
        <w:t>session,</w:t>
      </w:r>
      <w:r w:rsidRPr="00770898">
        <w:rPr>
          <w:rFonts w:ascii="Times New Roman" w:hAnsi="Times New Roman" w:cs="Times New Roman"/>
          <w:sz w:val="24"/>
          <w:szCs w:val="24"/>
        </w:rPr>
        <w:t xml:space="preserve"> say, </w:t>
      </w:r>
      <w:proofErr w:type="gramStart"/>
      <w:r w:rsidRPr="00770898">
        <w:rPr>
          <w:rFonts w:ascii="Times New Roman" w:hAnsi="Times New Roman" w:cs="Times New Roman"/>
          <w:sz w:val="24"/>
          <w:szCs w:val="24"/>
        </w:rPr>
        <w:t>Okay</w:t>
      </w:r>
      <w:proofErr w:type="gramEnd"/>
      <w:r w:rsidRPr="00770898">
        <w:rPr>
          <w:rFonts w:ascii="Times New Roman" w:hAnsi="Times New Roman" w:cs="Times New Roman"/>
          <w:sz w:val="24"/>
          <w:szCs w:val="24"/>
        </w:rPr>
        <w:t>, I'm going to read out so many people's responses, get people to elaborate more on their points. That kind, I'll be honest with you, for me as an attendee, and as someone who reviews</w:t>
      </w:r>
      <w:r>
        <w:rPr>
          <w:rFonts w:ascii="Times New Roman" w:hAnsi="Times New Roman" w:cs="Times New Roman"/>
          <w:sz w:val="24"/>
          <w:szCs w:val="24"/>
        </w:rPr>
        <w:t xml:space="preserve">, </w:t>
      </w:r>
      <w:r w:rsidRPr="00770898">
        <w:rPr>
          <w:rFonts w:ascii="Times New Roman" w:hAnsi="Times New Roman" w:cs="Times New Roman"/>
          <w:sz w:val="24"/>
          <w:szCs w:val="24"/>
        </w:rPr>
        <w:t>that's one of the things that I look for</w:t>
      </w:r>
      <w:r>
        <w:rPr>
          <w:rFonts w:ascii="Times New Roman" w:hAnsi="Times New Roman" w:cs="Times New Roman"/>
          <w:sz w:val="24"/>
          <w:szCs w:val="24"/>
        </w:rPr>
        <w:t>.</w:t>
      </w:r>
      <w:r w:rsidRPr="00770898">
        <w:rPr>
          <w:rFonts w:ascii="Times New Roman" w:hAnsi="Times New Roman" w:cs="Times New Roman"/>
          <w:sz w:val="24"/>
          <w:szCs w:val="24"/>
        </w:rPr>
        <w:t xml:space="preserve"> </w:t>
      </w:r>
      <w:r>
        <w:rPr>
          <w:rFonts w:ascii="Times New Roman" w:hAnsi="Times New Roman" w:cs="Times New Roman"/>
          <w:sz w:val="24"/>
          <w:szCs w:val="24"/>
        </w:rPr>
        <w:t>I</w:t>
      </w:r>
      <w:r w:rsidRPr="00770898">
        <w:rPr>
          <w:rFonts w:ascii="Times New Roman" w:hAnsi="Times New Roman" w:cs="Times New Roman"/>
          <w:sz w:val="24"/>
          <w:szCs w:val="24"/>
        </w:rPr>
        <w:t>f you're going to do synchronous, it's g</w:t>
      </w:r>
      <w:r>
        <w:rPr>
          <w:rFonts w:ascii="Times New Roman" w:hAnsi="Times New Roman" w:cs="Times New Roman"/>
          <w:sz w:val="24"/>
          <w:szCs w:val="24"/>
        </w:rPr>
        <w:t>ot to</w:t>
      </w:r>
      <w:r w:rsidRPr="00770898">
        <w:rPr>
          <w:rFonts w:ascii="Times New Roman" w:hAnsi="Times New Roman" w:cs="Times New Roman"/>
          <w:sz w:val="24"/>
          <w:szCs w:val="24"/>
        </w:rPr>
        <w:t xml:space="preserve"> have that </w:t>
      </w:r>
      <w:proofErr w:type="gramStart"/>
      <w:r w:rsidRPr="00770898">
        <w:rPr>
          <w:rFonts w:ascii="Times New Roman" w:hAnsi="Times New Roman" w:cs="Times New Roman"/>
          <w:sz w:val="24"/>
          <w:szCs w:val="24"/>
        </w:rPr>
        <w:t>really good</w:t>
      </w:r>
      <w:proofErr w:type="gramEnd"/>
      <w:r w:rsidRPr="00770898">
        <w:rPr>
          <w:rFonts w:ascii="Times New Roman" w:hAnsi="Times New Roman" w:cs="Times New Roman"/>
          <w:sz w:val="24"/>
          <w:szCs w:val="24"/>
        </w:rPr>
        <w:t xml:space="preserve"> interactivity that's going to be fruitful for everyone</w:t>
      </w:r>
      <w:r>
        <w:rPr>
          <w:rFonts w:ascii="Times New Roman" w:hAnsi="Times New Roman" w:cs="Times New Roman"/>
          <w:sz w:val="24"/>
          <w:szCs w:val="24"/>
        </w:rPr>
        <w:t>, a</w:t>
      </w:r>
      <w:r w:rsidRPr="00770898">
        <w:rPr>
          <w:rFonts w:ascii="Times New Roman" w:hAnsi="Times New Roman" w:cs="Times New Roman"/>
          <w:sz w:val="24"/>
          <w:szCs w:val="24"/>
        </w:rPr>
        <w:t>nd it's going to lead to really good discussion.</w:t>
      </w:r>
    </w:p>
    <w:p w14:paraId="6248B0B4" w14:textId="77777777" w:rsidR="00CF1DB5" w:rsidRPr="00770898" w:rsidRDefault="00CF1DB5">
      <w:pPr>
        <w:spacing w:after="0"/>
        <w:rPr>
          <w:rFonts w:ascii="Times New Roman" w:hAnsi="Times New Roman" w:cs="Times New Roman"/>
          <w:sz w:val="24"/>
          <w:szCs w:val="24"/>
        </w:rPr>
      </w:pPr>
    </w:p>
    <w:p w14:paraId="06ECFF98" w14:textId="2F79648A" w:rsidR="00CF1DB5" w:rsidRPr="00770898" w:rsidRDefault="00A91921">
      <w:pPr>
        <w:spacing w:after="0"/>
        <w:rPr>
          <w:rFonts w:ascii="Times New Roman" w:hAnsi="Times New Roman" w:cs="Times New Roman"/>
          <w:sz w:val="24"/>
          <w:szCs w:val="24"/>
        </w:rPr>
      </w:pPr>
      <w:r>
        <w:rPr>
          <w:rFonts w:ascii="Times New Roman" w:hAnsi="Times New Roman" w:cs="Times New Roman"/>
          <w:bCs/>
          <w:sz w:val="24"/>
          <w:szCs w:val="24"/>
        </w:rPr>
        <w:t>[</w:t>
      </w:r>
      <w:proofErr w:type="spellStart"/>
      <w:r>
        <w:rPr>
          <w:rFonts w:ascii="Times New Roman" w:hAnsi="Times New Roman" w:cs="Times New Roman"/>
          <w:bCs/>
          <w:sz w:val="24"/>
          <w:szCs w:val="24"/>
        </w:rPr>
        <w:t>Bri</w:t>
      </w:r>
      <w:proofErr w:type="spellEnd"/>
      <w:r>
        <w:rPr>
          <w:rFonts w:ascii="Times New Roman" w:hAnsi="Times New Roman" w:cs="Times New Roman"/>
          <w:bCs/>
          <w:sz w:val="24"/>
          <w:szCs w:val="24"/>
        </w:rPr>
        <w:t xml:space="preserve">, moderator] </w:t>
      </w:r>
      <w:r w:rsidRPr="00770898">
        <w:rPr>
          <w:rFonts w:ascii="Times New Roman" w:hAnsi="Times New Roman" w:cs="Times New Roman"/>
          <w:sz w:val="24"/>
          <w:szCs w:val="24"/>
        </w:rPr>
        <w:t>Yeah, and I would say, my main feedback here would be to really think about the affordances of technology and what you're able to do within that space. One of the reasons that we really have emphasized and divided into asynchronous versus synchronous, is during our first conference</w:t>
      </w:r>
      <w:r>
        <w:rPr>
          <w:rFonts w:ascii="Times New Roman" w:hAnsi="Times New Roman" w:cs="Times New Roman"/>
          <w:sz w:val="24"/>
          <w:szCs w:val="24"/>
        </w:rPr>
        <w:t xml:space="preserve">, our </w:t>
      </w:r>
      <w:r w:rsidRPr="00770898">
        <w:rPr>
          <w:rFonts w:ascii="Times New Roman" w:hAnsi="Times New Roman" w:cs="Times New Roman"/>
          <w:sz w:val="24"/>
          <w:szCs w:val="24"/>
        </w:rPr>
        <w:t>initial conference in 2021</w:t>
      </w:r>
      <w:r>
        <w:rPr>
          <w:rFonts w:ascii="Times New Roman" w:hAnsi="Times New Roman" w:cs="Times New Roman"/>
          <w:sz w:val="24"/>
          <w:szCs w:val="24"/>
        </w:rPr>
        <w:t>, w</w:t>
      </w:r>
      <w:r w:rsidRPr="00770898">
        <w:rPr>
          <w:rFonts w:ascii="Times New Roman" w:hAnsi="Times New Roman" w:cs="Times New Roman"/>
          <w:sz w:val="24"/>
          <w:szCs w:val="24"/>
        </w:rPr>
        <w:t>e didn't really think through this. And it did seem a little passive</w:t>
      </w:r>
      <w:r>
        <w:rPr>
          <w:rFonts w:ascii="Times New Roman" w:hAnsi="Times New Roman" w:cs="Times New Roman"/>
          <w:sz w:val="24"/>
          <w:szCs w:val="24"/>
        </w:rPr>
        <w:t xml:space="preserve">: </w:t>
      </w:r>
      <w:r w:rsidRPr="00770898">
        <w:rPr>
          <w:rFonts w:ascii="Times New Roman" w:hAnsi="Times New Roman" w:cs="Times New Roman"/>
          <w:sz w:val="24"/>
          <w:szCs w:val="24"/>
        </w:rPr>
        <w:t>why are people showing up just to hear someone read their paper now, when we could just have that as recording and people could</w:t>
      </w:r>
      <w:r>
        <w:rPr>
          <w:rFonts w:ascii="Times New Roman" w:hAnsi="Times New Roman" w:cs="Times New Roman"/>
          <w:sz w:val="24"/>
          <w:szCs w:val="24"/>
        </w:rPr>
        <w:t xml:space="preserve"> </w:t>
      </w:r>
      <w:r w:rsidRPr="00770898">
        <w:rPr>
          <w:rFonts w:ascii="Times New Roman" w:hAnsi="Times New Roman" w:cs="Times New Roman"/>
          <w:sz w:val="24"/>
          <w:szCs w:val="24"/>
        </w:rPr>
        <w:t xml:space="preserve">review that at their leisure? </w:t>
      </w:r>
      <w:r>
        <w:rPr>
          <w:rFonts w:ascii="Times New Roman" w:hAnsi="Times New Roman" w:cs="Times New Roman"/>
          <w:sz w:val="24"/>
          <w:szCs w:val="24"/>
        </w:rPr>
        <w:t>W</w:t>
      </w:r>
      <w:r w:rsidRPr="00770898">
        <w:rPr>
          <w:rFonts w:ascii="Times New Roman" w:hAnsi="Times New Roman" w:cs="Times New Roman"/>
          <w:sz w:val="24"/>
          <w:szCs w:val="24"/>
        </w:rPr>
        <w:t>hen you're thinking about how to put together</w:t>
      </w:r>
      <w:r>
        <w:rPr>
          <w:rFonts w:ascii="Times New Roman" w:hAnsi="Times New Roman" w:cs="Times New Roman"/>
          <w:sz w:val="24"/>
          <w:szCs w:val="24"/>
        </w:rPr>
        <w:t xml:space="preserve">, </w:t>
      </w:r>
      <w:r w:rsidRPr="00770898">
        <w:rPr>
          <w:rFonts w:ascii="Times New Roman" w:hAnsi="Times New Roman" w:cs="Times New Roman"/>
          <w:sz w:val="24"/>
          <w:szCs w:val="24"/>
        </w:rPr>
        <w:t>how do I make this interactive? How do I get it to fit? I think Dwayne's already brought up a good point</w:t>
      </w:r>
      <w:r>
        <w:rPr>
          <w:rFonts w:ascii="Times New Roman" w:hAnsi="Times New Roman" w:cs="Times New Roman"/>
          <w:sz w:val="24"/>
          <w:szCs w:val="24"/>
        </w:rPr>
        <w:t>:</w:t>
      </w:r>
      <w:r w:rsidRPr="00770898">
        <w:rPr>
          <w:rFonts w:ascii="Times New Roman" w:hAnsi="Times New Roman" w:cs="Times New Roman"/>
          <w:sz w:val="24"/>
          <w:szCs w:val="24"/>
        </w:rPr>
        <w:t xml:space="preserve"> you can think beyond the </w:t>
      </w:r>
      <w:proofErr w:type="gramStart"/>
      <w:r w:rsidRPr="00770898">
        <w:rPr>
          <w:rFonts w:ascii="Times New Roman" w:hAnsi="Times New Roman" w:cs="Times New Roman"/>
          <w:sz w:val="24"/>
          <w:szCs w:val="24"/>
        </w:rPr>
        <w:t>platform, but</w:t>
      </w:r>
      <w:proofErr w:type="gramEnd"/>
      <w:r w:rsidRPr="00770898">
        <w:rPr>
          <w:rFonts w:ascii="Times New Roman" w:hAnsi="Times New Roman" w:cs="Times New Roman"/>
          <w:sz w:val="24"/>
          <w:szCs w:val="24"/>
        </w:rPr>
        <w:t xml:space="preserve"> think about how you are going to ensure that other people can access it. </w:t>
      </w:r>
      <w:r>
        <w:rPr>
          <w:rFonts w:ascii="Times New Roman" w:hAnsi="Times New Roman" w:cs="Times New Roman"/>
          <w:sz w:val="24"/>
          <w:szCs w:val="24"/>
        </w:rPr>
        <w:t>T</w:t>
      </w:r>
      <w:r w:rsidRPr="00770898">
        <w:rPr>
          <w:rFonts w:ascii="Times New Roman" w:hAnsi="Times New Roman" w:cs="Times New Roman"/>
          <w:sz w:val="24"/>
          <w:szCs w:val="24"/>
        </w:rPr>
        <w:t>hink through</w:t>
      </w:r>
      <w:r>
        <w:rPr>
          <w:rFonts w:ascii="Times New Roman" w:hAnsi="Times New Roman" w:cs="Times New Roman"/>
          <w:sz w:val="24"/>
          <w:szCs w:val="24"/>
        </w:rPr>
        <w:t xml:space="preserve">: </w:t>
      </w:r>
      <w:r w:rsidRPr="00770898">
        <w:rPr>
          <w:rFonts w:ascii="Times New Roman" w:hAnsi="Times New Roman" w:cs="Times New Roman"/>
          <w:sz w:val="24"/>
          <w:szCs w:val="24"/>
        </w:rPr>
        <w:t xml:space="preserve">what are some fun or innovative things that you can do in the timeframe to have people think outside the literal </w:t>
      </w:r>
      <w:r>
        <w:rPr>
          <w:rFonts w:ascii="Times New Roman" w:hAnsi="Times New Roman" w:cs="Times New Roman"/>
          <w:sz w:val="24"/>
          <w:szCs w:val="24"/>
        </w:rPr>
        <w:t>Z</w:t>
      </w:r>
      <w:r w:rsidRPr="00770898">
        <w:rPr>
          <w:rFonts w:ascii="Times New Roman" w:hAnsi="Times New Roman" w:cs="Times New Roman"/>
          <w:sz w:val="24"/>
          <w:szCs w:val="24"/>
        </w:rPr>
        <w:t xml:space="preserve">oom box? </w:t>
      </w:r>
      <w:r>
        <w:rPr>
          <w:rFonts w:ascii="Times New Roman" w:hAnsi="Times New Roman" w:cs="Times New Roman"/>
          <w:sz w:val="24"/>
          <w:szCs w:val="24"/>
        </w:rPr>
        <w:t>We’re</w:t>
      </w:r>
      <w:r w:rsidRPr="00770898">
        <w:rPr>
          <w:rFonts w:ascii="Times New Roman" w:hAnsi="Times New Roman" w:cs="Times New Roman"/>
          <w:sz w:val="24"/>
          <w:szCs w:val="24"/>
        </w:rPr>
        <w:t xml:space="preserve"> all in our little rectangles right now. </w:t>
      </w:r>
      <w:r>
        <w:rPr>
          <w:rFonts w:ascii="Times New Roman" w:hAnsi="Times New Roman" w:cs="Times New Roman"/>
          <w:sz w:val="24"/>
          <w:szCs w:val="24"/>
        </w:rPr>
        <w:t>H</w:t>
      </w:r>
      <w:r w:rsidRPr="00770898">
        <w:rPr>
          <w:rFonts w:ascii="Times New Roman" w:hAnsi="Times New Roman" w:cs="Times New Roman"/>
          <w:sz w:val="24"/>
          <w:szCs w:val="24"/>
        </w:rPr>
        <w:t>ow are you going to be able to engage and build engagement across the attendees?</w:t>
      </w:r>
    </w:p>
    <w:p w14:paraId="4D160CC3" w14:textId="77777777" w:rsidR="00CF1DB5" w:rsidRPr="00770898" w:rsidRDefault="00CF1DB5">
      <w:pPr>
        <w:spacing w:after="0"/>
        <w:rPr>
          <w:rFonts w:ascii="Times New Roman" w:hAnsi="Times New Roman" w:cs="Times New Roman"/>
          <w:sz w:val="24"/>
          <w:szCs w:val="24"/>
        </w:rPr>
      </w:pPr>
    </w:p>
    <w:p w14:paraId="61F46490" w14:textId="77777777" w:rsidR="00CF1DB5" w:rsidRPr="00770898" w:rsidRDefault="00CF1DB5">
      <w:pPr>
        <w:spacing w:after="0"/>
        <w:rPr>
          <w:rFonts w:ascii="Times New Roman" w:hAnsi="Times New Roman" w:cs="Times New Roman"/>
          <w:sz w:val="24"/>
          <w:szCs w:val="24"/>
        </w:rPr>
      </w:pPr>
    </w:p>
    <w:p w14:paraId="77C2CC57" w14:textId="19E2CA8F" w:rsidR="00CF1DB5" w:rsidRPr="00770898" w:rsidRDefault="00A91921">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[Erika, presenter] </w:t>
      </w:r>
      <w:r w:rsidRPr="00770898">
        <w:rPr>
          <w:rFonts w:ascii="Times New Roman" w:hAnsi="Times New Roman" w:cs="Times New Roman"/>
          <w:sz w:val="24"/>
          <w:szCs w:val="24"/>
        </w:rPr>
        <w:t>Great, thank you</w:t>
      </w:r>
      <w:r w:rsidR="009C1072">
        <w:rPr>
          <w:rFonts w:ascii="Times New Roman" w:hAnsi="Times New Roman" w:cs="Times New Roman"/>
          <w:sz w:val="24"/>
          <w:szCs w:val="24"/>
        </w:rPr>
        <w:t xml:space="preserve">, </w:t>
      </w:r>
      <w:proofErr w:type="spellStart"/>
      <w:proofErr w:type="gramStart"/>
      <w:r w:rsidR="009C1072">
        <w:rPr>
          <w:rFonts w:ascii="Times New Roman" w:hAnsi="Times New Roman" w:cs="Times New Roman"/>
          <w:sz w:val="24"/>
          <w:szCs w:val="24"/>
        </w:rPr>
        <w:t>Bri</w:t>
      </w:r>
      <w:proofErr w:type="spellEnd"/>
      <w:proofErr w:type="gramEnd"/>
      <w:r w:rsidR="009C1072">
        <w:rPr>
          <w:rFonts w:ascii="Times New Roman" w:hAnsi="Times New Roman" w:cs="Times New Roman"/>
          <w:sz w:val="24"/>
          <w:szCs w:val="24"/>
        </w:rPr>
        <w:t xml:space="preserve"> and Dwayne.</w:t>
      </w:r>
      <w:r w:rsidRPr="00770898">
        <w:rPr>
          <w:rFonts w:ascii="Times New Roman" w:hAnsi="Times New Roman" w:cs="Times New Roman"/>
          <w:sz w:val="24"/>
          <w:szCs w:val="24"/>
        </w:rPr>
        <w:t xml:space="preserve"> </w:t>
      </w:r>
      <w:r>
        <w:rPr>
          <w:rFonts w:ascii="Times New Roman" w:hAnsi="Times New Roman" w:cs="Times New Roman"/>
          <w:sz w:val="24"/>
          <w:szCs w:val="24"/>
        </w:rPr>
        <w:t>M</w:t>
      </w:r>
      <w:r w:rsidRPr="00770898">
        <w:rPr>
          <w:rFonts w:ascii="Times New Roman" w:hAnsi="Times New Roman" w:cs="Times New Roman"/>
          <w:sz w:val="24"/>
          <w:szCs w:val="24"/>
        </w:rPr>
        <w:t xml:space="preserve">oving along, because I want to get through all of this and have time in case people want to chat with any of us about their ideas. I will just briefly touch on the fact that OWCA prides itself on its accessibility. </w:t>
      </w:r>
      <w:r>
        <w:rPr>
          <w:rFonts w:ascii="Times New Roman" w:hAnsi="Times New Roman" w:cs="Times New Roman"/>
          <w:sz w:val="24"/>
          <w:szCs w:val="24"/>
        </w:rPr>
        <w:t>W</w:t>
      </w:r>
      <w:r w:rsidRPr="00770898">
        <w:rPr>
          <w:rFonts w:ascii="Times New Roman" w:hAnsi="Times New Roman" w:cs="Times New Roman"/>
          <w:sz w:val="24"/>
          <w:szCs w:val="24"/>
        </w:rPr>
        <w:t xml:space="preserve">e do have accessibility requirements for both the asynchronous and synchronous presentations. I'm not going to go through them right now. You're welcome to review it. </w:t>
      </w:r>
      <w:r>
        <w:rPr>
          <w:rFonts w:ascii="Times New Roman" w:hAnsi="Times New Roman" w:cs="Times New Roman"/>
          <w:sz w:val="24"/>
          <w:szCs w:val="24"/>
        </w:rPr>
        <w:t>W</w:t>
      </w:r>
      <w:r w:rsidRPr="00770898">
        <w:rPr>
          <w:rFonts w:ascii="Times New Roman" w:hAnsi="Times New Roman" w:cs="Times New Roman"/>
          <w:sz w:val="24"/>
          <w:szCs w:val="24"/>
        </w:rPr>
        <w:t xml:space="preserve">e have helped, we outlined everything you need to do and when it's due. </w:t>
      </w:r>
      <w:r>
        <w:rPr>
          <w:rFonts w:ascii="Times New Roman" w:hAnsi="Times New Roman" w:cs="Times New Roman"/>
          <w:sz w:val="24"/>
          <w:szCs w:val="24"/>
        </w:rPr>
        <w:t>W</w:t>
      </w:r>
      <w:r w:rsidRPr="00770898">
        <w:rPr>
          <w:rFonts w:ascii="Times New Roman" w:hAnsi="Times New Roman" w:cs="Times New Roman"/>
          <w:sz w:val="24"/>
          <w:szCs w:val="24"/>
        </w:rPr>
        <w:t xml:space="preserve">e will </w:t>
      </w:r>
      <w:proofErr w:type="gramStart"/>
      <w:r w:rsidRPr="00770898">
        <w:rPr>
          <w:rFonts w:ascii="Times New Roman" w:hAnsi="Times New Roman" w:cs="Times New Roman"/>
          <w:sz w:val="24"/>
          <w:szCs w:val="24"/>
        </w:rPr>
        <w:t>actually also</w:t>
      </w:r>
      <w:proofErr w:type="gramEnd"/>
      <w:r w:rsidRPr="00770898">
        <w:rPr>
          <w:rFonts w:ascii="Times New Roman" w:hAnsi="Times New Roman" w:cs="Times New Roman"/>
          <w:sz w:val="24"/>
          <w:szCs w:val="24"/>
        </w:rPr>
        <w:t xml:space="preserve"> have an event in mid </w:t>
      </w:r>
      <w:r>
        <w:rPr>
          <w:rFonts w:ascii="Times New Roman" w:hAnsi="Times New Roman" w:cs="Times New Roman"/>
          <w:sz w:val="24"/>
          <w:szCs w:val="24"/>
        </w:rPr>
        <w:t xml:space="preserve">or </w:t>
      </w:r>
      <w:r w:rsidRPr="00770898">
        <w:rPr>
          <w:rFonts w:ascii="Times New Roman" w:hAnsi="Times New Roman" w:cs="Times New Roman"/>
          <w:sz w:val="24"/>
          <w:szCs w:val="24"/>
        </w:rPr>
        <w:t xml:space="preserve">early March that talks about how you can create these accessible materials and you can kind of troubleshoot with us. </w:t>
      </w:r>
      <w:r>
        <w:rPr>
          <w:rFonts w:ascii="Times New Roman" w:hAnsi="Times New Roman" w:cs="Times New Roman"/>
          <w:sz w:val="24"/>
          <w:szCs w:val="24"/>
        </w:rPr>
        <w:t>T</w:t>
      </w:r>
      <w:r w:rsidRPr="00770898">
        <w:rPr>
          <w:rFonts w:ascii="Times New Roman" w:hAnsi="Times New Roman" w:cs="Times New Roman"/>
          <w:sz w:val="24"/>
          <w:szCs w:val="24"/>
        </w:rPr>
        <w:t>hat way you can</w:t>
      </w:r>
      <w:r>
        <w:rPr>
          <w:rFonts w:ascii="Times New Roman" w:hAnsi="Times New Roman" w:cs="Times New Roman"/>
          <w:sz w:val="24"/>
          <w:szCs w:val="24"/>
        </w:rPr>
        <w:t xml:space="preserve"> </w:t>
      </w:r>
      <w:r w:rsidRPr="00770898">
        <w:rPr>
          <w:rFonts w:ascii="Times New Roman" w:hAnsi="Times New Roman" w:cs="Times New Roman"/>
          <w:sz w:val="24"/>
          <w:szCs w:val="24"/>
        </w:rPr>
        <w:t>have a sense if you're not sure how to handle this. Great question, Amy. Right now, I do not, and I apologize. But like Dwayne said, I think in our case, I think a lot of the abstracts are just</w:t>
      </w:r>
      <w:r>
        <w:rPr>
          <w:rFonts w:ascii="Times New Roman" w:hAnsi="Times New Roman" w:cs="Times New Roman"/>
          <w:sz w:val="24"/>
          <w:szCs w:val="24"/>
        </w:rPr>
        <w:t xml:space="preserve">… </w:t>
      </w:r>
      <w:r w:rsidRPr="00770898">
        <w:rPr>
          <w:rFonts w:ascii="Times New Roman" w:hAnsi="Times New Roman" w:cs="Times New Roman"/>
          <w:sz w:val="24"/>
          <w:szCs w:val="24"/>
        </w:rPr>
        <w:t xml:space="preserve">I think I can talk you through some of the good things. I don't </w:t>
      </w:r>
      <w:proofErr w:type="gramStart"/>
      <w:r w:rsidRPr="00770898">
        <w:rPr>
          <w:rFonts w:ascii="Times New Roman" w:hAnsi="Times New Roman" w:cs="Times New Roman"/>
          <w:sz w:val="24"/>
          <w:szCs w:val="24"/>
        </w:rPr>
        <w:t>know, if</w:t>
      </w:r>
      <w:proofErr w:type="gramEnd"/>
      <w:r w:rsidRPr="00770898">
        <w:rPr>
          <w:rFonts w:ascii="Times New Roman" w:hAnsi="Times New Roman" w:cs="Times New Roman"/>
          <w:sz w:val="24"/>
          <w:szCs w:val="24"/>
        </w:rPr>
        <w:t xml:space="preserve"> I'm g</w:t>
      </w:r>
      <w:r w:rsidR="009C1072">
        <w:rPr>
          <w:rFonts w:ascii="Times New Roman" w:hAnsi="Times New Roman" w:cs="Times New Roman"/>
          <w:sz w:val="24"/>
          <w:szCs w:val="24"/>
        </w:rPr>
        <w:t xml:space="preserve">oing to </w:t>
      </w:r>
      <w:r w:rsidRPr="00770898">
        <w:rPr>
          <w:rFonts w:ascii="Times New Roman" w:hAnsi="Times New Roman" w:cs="Times New Roman"/>
          <w:sz w:val="24"/>
          <w:szCs w:val="24"/>
        </w:rPr>
        <w:t xml:space="preserve">be able to pull up one that is successful. But </w:t>
      </w:r>
      <w:proofErr w:type="spellStart"/>
      <w:proofErr w:type="gramStart"/>
      <w:r w:rsidRPr="00770898">
        <w:rPr>
          <w:rFonts w:ascii="Times New Roman" w:hAnsi="Times New Roman" w:cs="Times New Roman"/>
          <w:sz w:val="24"/>
          <w:szCs w:val="24"/>
        </w:rPr>
        <w:t>Br</w:t>
      </w:r>
      <w:r w:rsidR="00770898">
        <w:rPr>
          <w:rFonts w:ascii="Times New Roman" w:hAnsi="Times New Roman" w:cs="Times New Roman"/>
          <w:sz w:val="24"/>
          <w:szCs w:val="24"/>
        </w:rPr>
        <w:t>i</w:t>
      </w:r>
      <w:proofErr w:type="spellEnd"/>
      <w:r w:rsidRPr="00770898">
        <w:rPr>
          <w:rFonts w:ascii="Times New Roman" w:hAnsi="Times New Roman" w:cs="Times New Roman"/>
          <w:sz w:val="24"/>
          <w:szCs w:val="24"/>
        </w:rPr>
        <w:t>, if</w:t>
      </w:r>
      <w:proofErr w:type="gramEnd"/>
      <w:r w:rsidRPr="00770898">
        <w:rPr>
          <w:rFonts w:ascii="Times New Roman" w:hAnsi="Times New Roman" w:cs="Times New Roman"/>
          <w:sz w:val="24"/>
          <w:szCs w:val="24"/>
        </w:rPr>
        <w:t xml:space="preserve"> you would mind moving along?</w:t>
      </w:r>
    </w:p>
    <w:p w14:paraId="07261241" w14:textId="77777777" w:rsidR="00CF1DB5" w:rsidRPr="00770898" w:rsidRDefault="00CF1DB5">
      <w:pPr>
        <w:spacing w:after="0"/>
        <w:rPr>
          <w:rFonts w:ascii="Times New Roman" w:hAnsi="Times New Roman" w:cs="Times New Roman"/>
          <w:sz w:val="24"/>
          <w:szCs w:val="24"/>
        </w:rPr>
      </w:pPr>
    </w:p>
    <w:p w14:paraId="6F5919EF" w14:textId="73B78BF8" w:rsidR="00CF1DB5" w:rsidRPr="00770898" w:rsidRDefault="009C1072">
      <w:pPr>
        <w:spacing w:after="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Bri</w:t>
      </w:r>
      <w:proofErr w:type="spellEnd"/>
      <w:r>
        <w:rPr>
          <w:rFonts w:ascii="Times New Roman" w:hAnsi="Times New Roman" w:cs="Times New Roman"/>
          <w:sz w:val="24"/>
          <w:szCs w:val="24"/>
        </w:rPr>
        <w:t xml:space="preserve">, moderator] </w:t>
      </w:r>
      <w:r w:rsidRPr="00770898">
        <w:rPr>
          <w:rFonts w:ascii="Times New Roman" w:hAnsi="Times New Roman" w:cs="Times New Roman"/>
          <w:sz w:val="24"/>
          <w:szCs w:val="24"/>
        </w:rPr>
        <w:t>Yeah. And I was g</w:t>
      </w:r>
      <w:r>
        <w:rPr>
          <w:rFonts w:ascii="Times New Roman" w:hAnsi="Times New Roman" w:cs="Times New Roman"/>
          <w:sz w:val="24"/>
          <w:szCs w:val="24"/>
        </w:rPr>
        <w:t>oing to</w:t>
      </w:r>
      <w:r w:rsidRPr="00770898">
        <w:rPr>
          <w:rFonts w:ascii="Times New Roman" w:hAnsi="Times New Roman" w:cs="Times New Roman"/>
          <w:sz w:val="24"/>
          <w:szCs w:val="24"/>
        </w:rPr>
        <w:t xml:space="preserve"> say to Amy</w:t>
      </w:r>
      <w:r>
        <w:rPr>
          <w:rFonts w:ascii="Times New Roman" w:hAnsi="Times New Roman" w:cs="Times New Roman"/>
          <w:sz w:val="24"/>
          <w:szCs w:val="24"/>
        </w:rPr>
        <w:t>, we’ll</w:t>
      </w:r>
      <w:r w:rsidRPr="00770898">
        <w:rPr>
          <w:rFonts w:ascii="Times New Roman" w:hAnsi="Times New Roman" w:cs="Times New Roman"/>
          <w:sz w:val="24"/>
          <w:szCs w:val="24"/>
        </w:rPr>
        <w:t xml:space="preserve"> potentially reach out to</w:t>
      </w:r>
      <w:r>
        <w:rPr>
          <w:rFonts w:ascii="Times New Roman" w:hAnsi="Times New Roman" w:cs="Times New Roman"/>
          <w:sz w:val="24"/>
          <w:szCs w:val="24"/>
        </w:rPr>
        <w:t>…</w:t>
      </w:r>
      <w:r w:rsidRPr="00770898">
        <w:rPr>
          <w:rFonts w:ascii="Times New Roman" w:hAnsi="Times New Roman" w:cs="Times New Roman"/>
          <w:sz w:val="24"/>
          <w:szCs w:val="24"/>
        </w:rPr>
        <w:t xml:space="preserve"> because we did have some members, </w:t>
      </w:r>
      <w:r w:rsidR="00770898">
        <w:rPr>
          <w:rFonts w:ascii="Times New Roman" w:hAnsi="Times New Roman" w:cs="Times New Roman"/>
          <w:sz w:val="24"/>
          <w:szCs w:val="24"/>
        </w:rPr>
        <w:t>OWCA</w:t>
      </w:r>
      <w:r w:rsidRPr="00770898">
        <w:rPr>
          <w:rFonts w:ascii="Times New Roman" w:hAnsi="Times New Roman" w:cs="Times New Roman"/>
          <w:sz w:val="24"/>
          <w:szCs w:val="24"/>
        </w:rPr>
        <w:t xml:space="preserve"> board members who propose</w:t>
      </w:r>
      <w:r w:rsidR="00770898">
        <w:rPr>
          <w:rFonts w:ascii="Times New Roman" w:hAnsi="Times New Roman" w:cs="Times New Roman"/>
          <w:sz w:val="24"/>
          <w:szCs w:val="24"/>
        </w:rPr>
        <w:t>d</w:t>
      </w:r>
      <w:r w:rsidRPr="00770898">
        <w:rPr>
          <w:rFonts w:ascii="Times New Roman" w:hAnsi="Times New Roman" w:cs="Times New Roman"/>
          <w:sz w:val="24"/>
          <w:szCs w:val="24"/>
        </w:rPr>
        <w:t xml:space="preserve"> things last year. </w:t>
      </w:r>
      <w:r w:rsidR="00770898">
        <w:rPr>
          <w:rFonts w:ascii="Times New Roman" w:hAnsi="Times New Roman" w:cs="Times New Roman"/>
          <w:sz w:val="24"/>
          <w:szCs w:val="24"/>
        </w:rPr>
        <w:t>W</w:t>
      </w:r>
      <w:r w:rsidRPr="00770898">
        <w:rPr>
          <w:rFonts w:ascii="Times New Roman" w:hAnsi="Times New Roman" w:cs="Times New Roman"/>
          <w:sz w:val="24"/>
          <w:szCs w:val="24"/>
        </w:rPr>
        <w:t xml:space="preserve">e'll see if we can get one of them to volunteer. If </w:t>
      </w:r>
      <w:r w:rsidR="00770898">
        <w:rPr>
          <w:rFonts w:ascii="Times New Roman" w:hAnsi="Times New Roman" w:cs="Times New Roman"/>
          <w:sz w:val="24"/>
          <w:szCs w:val="24"/>
        </w:rPr>
        <w:t>they’re</w:t>
      </w:r>
      <w:r w:rsidRPr="00770898">
        <w:rPr>
          <w:rFonts w:ascii="Times New Roman" w:hAnsi="Times New Roman" w:cs="Times New Roman"/>
          <w:sz w:val="24"/>
          <w:szCs w:val="24"/>
        </w:rPr>
        <w:t xml:space="preserve"> okay with us circulating that, and we can potentially include that when we send around the recording information.</w:t>
      </w:r>
    </w:p>
    <w:p w14:paraId="1713E277" w14:textId="77777777" w:rsidR="00CF1DB5" w:rsidRPr="00770898" w:rsidRDefault="00CF1DB5">
      <w:pPr>
        <w:spacing w:after="0"/>
        <w:rPr>
          <w:rFonts w:ascii="Times New Roman" w:hAnsi="Times New Roman" w:cs="Times New Roman"/>
          <w:sz w:val="24"/>
          <w:szCs w:val="24"/>
        </w:rPr>
      </w:pPr>
    </w:p>
    <w:p w14:paraId="70E3A2EE" w14:textId="7171EBAA" w:rsidR="00CF1DB5" w:rsidRPr="00770898" w:rsidRDefault="009C1072">
      <w:pPr>
        <w:spacing w:after="0"/>
        <w:rPr>
          <w:rFonts w:ascii="Times New Roman" w:hAnsi="Times New Roman" w:cs="Times New Roman"/>
          <w:sz w:val="24"/>
          <w:szCs w:val="24"/>
        </w:rPr>
      </w:pPr>
      <w:r>
        <w:rPr>
          <w:rFonts w:ascii="Times New Roman" w:hAnsi="Times New Roman" w:cs="Times New Roman"/>
          <w:sz w:val="24"/>
          <w:szCs w:val="24"/>
        </w:rPr>
        <w:t xml:space="preserve">[Erika, presenter] </w:t>
      </w:r>
      <w:r w:rsidRPr="00770898">
        <w:rPr>
          <w:rFonts w:ascii="Times New Roman" w:hAnsi="Times New Roman" w:cs="Times New Roman"/>
          <w:sz w:val="24"/>
          <w:szCs w:val="24"/>
        </w:rPr>
        <w:t xml:space="preserve">Alright, so moving along. And to submit a proposal, we do have a Google form. </w:t>
      </w:r>
      <w:r w:rsidR="00A91921">
        <w:rPr>
          <w:rFonts w:ascii="Times New Roman" w:hAnsi="Times New Roman" w:cs="Times New Roman"/>
          <w:sz w:val="24"/>
          <w:szCs w:val="24"/>
        </w:rPr>
        <w:t>T</w:t>
      </w:r>
      <w:r w:rsidRPr="00770898">
        <w:rPr>
          <w:rFonts w:ascii="Times New Roman" w:hAnsi="Times New Roman" w:cs="Times New Roman"/>
          <w:sz w:val="24"/>
          <w:szCs w:val="24"/>
        </w:rPr>
        <w:t xml:space="preserve">he form asks you to submit the working title. </w:t>
      </w:r>
      <w:r w:rsidR="00A91921">
        <w:rPr>
          <w:rFonts w:ascii="Times New Roman" w:hAnsi="Times New Roman" w:cs="Times New Roman"/>
          <w:sz w:val="24"/>
          <w:szCs w:val="24"/>
        </w:rPr>
        <w:t>It</w:t>
      </w:r>
      <w:r w:rsidRPr="00770898">
        <w:rPr>
          <w:rFonts w:ascii="Times New Roman" w:hAnsi="Times New Roman" w:cs="Times New Roman"/>
          <w:sz w:val="24"/>
          <w:szCs w:val="24"/>
        </w:rPr>
        <w:t xml:space="preserve"> doesn't have to be the final title. </w:t>
      </w:r>
      <w:r w:rsidR="00A91921">
        <w:rPr>
          <w:rFonts w:ascii="Times New Roman" w:hAnsi="Times New Roman" w:cs="Times New Roman"/>
          <w:sz w:val="24"/>
          <w:szCs w:val="24"/>
        </w:rPr>
        <w:t>D</w:t>
      </w:r>
      <w:r w:rsidRPr="00770898">
        <w:rPr>
          <w:rFonts w:ascii="Times New Roman" w:hAnsi="Times New Roman" w:cs="Times New Roman"/>
          <w:sz w:val="24"/>
          <w:szCs w:val="24"/>
        </w:rPr>
        <w:t>on't worry</w:t>
      </w:r>
      <w:r w:rsidR="00A91921">
        <w:rPr>
          <w:rFonts w:ascii="Times New Roman" w:hAnsi="Times New Roman" w:cs="Times New Roman"/>
          <w:sz w:val="24"/>
          <w:szCs w:val="24"/>
        </w:rPr>
        <w:t>.</w:t>
      </w:r>
      <w:r w:rsidRPr="00770898">
        <w:rPr>
          <w:rFonts w:ascii="Times New Roman" w:hAnsi="Times New Roman" w:cs="Times New Roman"/>
          <w:sz w:val="24"/>
          <w:szCs w:val="24"/>
        </w:rPr>
        <w:t xml:space="preserve"> </w:t>
      </w:r>
      <w:r w:rsidR="00A91921">
        <w:rPr>
          <w:rFonts w:ascii="Times New Roman" w:hAnsi="Times New Roman" w:cs="Times New Roman"/>
          <w:sz w:val="24"/>
          <w:szCs w:val="24"/>
        </w:rPr>
        <w:t>T</w:t>
      </w:r>
      <w:r w:rsidRPr="00770898">
        <w:rPr>
          <w:rFonts w:ascii="Times New Roman" w:hAnsi="Times New Roman" w:cs="Times New Roman"/>
          <w:sz w:val="24"/>
          <w:szCs w:val="24"/>
        </w:rPr>
        <w:t>he session format</w:t>
      </w:r>
      <w:r w:rsidR="00A91921">
        <w:rPr>
          <w:rFonts w:ascii="Times New Roman" w:hAnsi="Times New Roman" w:cs="Times New Roman"/>
          <w:sz w:val="24"/>
          <w:szCs w:val="24"/>
        </w:rPr>
        <w:t>: w</w:t>
      </w:r>
      <w:r w:rsidRPr="00770898">
        <w:rPr>
          <w:rFonts w:ascii="Times New Roman" w:hAnsi="Times New Roman" w:cs="Times New Roman"/>
          <w:sz w:val="24"/>
          <w:szCs w:val="24"/>
        </w:rPr>
        <w:t xml:space="preserve">e do ask why you've decided to choose this format. </w:t>
      </w:r>
      <w:r w:rsidR="00A91921">
        <w:rPr>
          <w:rFonts w:ascii="Times New Roman" w:hAnsi="Times New Roman" w:cs="Times New Roman"/>
          <w:sz w:val="24"/>
          <w:szCs w:val="24"/>
        </w:rPr>
        <w:t>Y</w:t>
      </w:r>
      <w:r w:rsidRPr="00770898">
        <w:rPr>
          <w:rFonts w:ascii="Times New Roman" w:hAnsi="Times New Roman" w:cs="Times New Roman"/>
          <w:sz w:val="24"/>
          <w:szCs w:val="24"/>
        </w:rPr>
        <w:t xml:space="preserve">ou're choosing asynchronous or synchronous, and then within synchronous, what exactly are you looking to do? </w:t>
      </w:r>
      <w:r w:rsidR="00A91921">
        <w:rPr>
          <w:rFonts w:ascii="Times New Roman" w:hAnsi="Times New Roman" w:cs="Times New Roman"/>
          <w:sz w:val="24"/>
          <w:szCs w:val="24"/>
        </w:rPr>
        <w:t>W</w:t>
      </w:r>
      <w:r w:rsidRPr="00770898">
        <w:rPr>
          <w:rFonts w:ascii="Times New Roman" w:hAnsi="Times New Roman" w:cs="Times New Roman"/>
          <w:sz w:val="24"/>
          <w:szCs w:val="24"/>
        </w:rPr>
        <w:t>e asked for the reasoning because we found that it's helpful to know why you've chosen thi</w:t>
      </w:r>
      <w:r w:rsidR="00A91921">
        <w:rPr>
          <w:rFonts w:ascii="Times New Roman" w:hAnsi="Times New Roman" w:cs="Times New Roman"/>
          <w:sz w:val="24"/>
          <w:szCs w:val="24"/>
        </w:rPr>
        <w:t>s</w:t>
      </w:r>
      <w:r w:rsidRPr="00770898">
        <w:rPr>
          <w:rFonts w:ascii="Times New Roman" w:hAnsi="Times New Roman" w:cs="Times New Roman"/>
          <w:sz w:val="24"/>
          <w:szCs w:val="24"/>
        </w:rPr>
        <w:t xml:space="preserve">. </w:t>
      </w:r>
      <w:r w:rsidR="00A91921">
        <w:rPr>
          <w:rFonts w:ascii="Times New Roman" w:hAnsi="Times New Roman" w:cs="Times New Roman"/>
          <w:sz w:val="24"/>
          <w:szCs w:val="24"/>
        </w:rPr>
        <w:t>I</w:t>
      </w:r>
      <w:r w:rsidRPr="00770898">
        <w:rPr>
          <w:rFonts w:ascii="Times New Roman" w:hAnsi="Times New Roman" w:cs="Times New Roman"/>
          <w:sz w:val="24"/>
          <w:szCs w:val="24"/>
        </w:rPr>
        <w:t>t is really encouraging you to think intentionally about your decision here. Because again, we do want to really emphasize that idea that there is that active collaboration</w:t>
      </w:r>
      <w:r w:rsidR="00A91921">
        <w:rPr>
          <w:rFonts w:ascii="Times New Roman" w:hAnsi="Times New Roman" w:cs="Times New Roman"/>
          <w:sz w:val="24"/>
          <w:szCs w:val="24"/>
        </w:rPr>
        <w:t>. W</w:t>
      </w:r>
      <w:r w:rsidRPr="00770898">
        <w:rPr>
          <w:rFonts w:ascii="Times New Roman" w:hAnsi="Times New Roman" w:cs="Times New Roman"/>
          <w:sz w:val="24"/>
          <w:szCs w:val="24"/>
        </w:rPr>
        <w:t>e have a whole bunch of topic</w:t>
      </w:r>
      <w:r w:rsidR="00A91921">
        <w:rPr>
          <w:rFonts w:ascii="Times New Roman" w:hAnsi="Times New Roman" w:cs="Times New Roman"/>
          <w:sz w:val="24"/>
          <w:szCs w:val="24"/>
        </w:rPr>
        <w:t xml:space="preserve">s </w:t>
      </w:r>
      <w:r w:rsidRPr="00770898">
        <w:rPr>
          <w:rFonts w:ascii="Times New Roman" w:hAnsi="Times New Roman" w:cs="Times New Roman"/>
          <w:sz w:val="24"/>
          <w:szCs w:val="24"/>
        </w:rPr>
        <w:t>or categories</w:t>
      </w:r>
      <w:r w:rsidR="00A91921">
        <w:rPr>
          <w:rFonts w:ascii="Times New Roman" w:hAnsi="Times New Roman" w:cs="Times New Roman"/>
          <w:sz w:val="24"/>
          <w:szCs w:val="24"/>
        </w:rPr>
        <w:t>:</w:t>
      </w:r>
      <w:r w:rsidRPr="00770898">
        <w:rPr>
          <w:rFonts w:ascii="Times New Roman" w:hAnsi="Times New Roman" w:cs="Times New Roman"/>
          <w:sz w:val="24"/>
          <w:szCs w:val="24"/>
        </w:rPr>
        <w:t xml:space="preserve"> basically, which areas to consider does your proposal fall under</w:t>
      </w:r>
      <w:r w:rsidR="00A91921">
        <w:rPr>
          <w:rFonts w:ascii="Times New Roman" w:hAnsi="Times New Roman" w:cs="Times New Roman"/>
          <w:sz w:val="24"/>
          <w:szCs w:val="24"/>
        </w:rPr>
        <w:t>.</w:t>
      </w:r>
      <w:r w:rsidRPr="00770898">
        <w:rPr>
          <w:rFonts w:ascii="Times New Roman" w:hAnsi="Times New Roman" w:cs="Times New Roman"/>
          <w:sz w:val="24"/>
          <w:szCs w:val="24"/>
        </w:rPr>
        <w:t xml:space="preserve"> </w:t>
      </w:r>
      <w:r w:rsidR="00A91921">
        <w:rPr>
          <w:rFonts w:ascii="Times New Roman" w:hAnsi="Times New Roman" w:cs="Times New Roman"/>
          <w:sz w:val="24"/>
          <w:szCs w:val="24"/>
        </w:rPr>
        <w:t>I</w:t>
      </w:r>
      <w:r w:rsidRPr="00770898">
        <w:rPr>
          <w:rFonts w:ascii="Times New Roman" w:hAnsi="Times New Roman" w:cs="Times New Roman"/>
          <w:sz w:val="24"/>
          <w:szCs w:val="24"/>
        </w:rPr>
        <w:t xml:space="preserve">t does not have to fall under just one, it can be multiple. But we're </w:t>
      </w:r>
      <w:r w:rsidR="00A91921">
        <w:rPr>
          <w:rFonts w:ascii="Times New Roman" w:hAnsi="Times New Roman" w:cs="Times New Roman"/>
          <w:sz w:val="24"/>
          <w:szCs w:val="24"/>
        </w:rPr>
        <w:t>going to</w:t>
      </w:r>
      <w:r w:rsidRPr="00770898">
        <w:rPr>
          <w:rFonts w:ascii="Times New Roman" w:hAnsi="Times New Roman" w:cs="Times New Roman"/>
          <w:sz w:val="24"/>
          <w:szCs w:val="24"/>
        </w:rPr>
        <w:t xml:space="preserve"> use that more to understand where we are</w:t>
      </w:r>
      <w:r w:rsidR="00A91921">
        <w:rPr>
          <w:rFonts w:ascii="Times New Roman" w:hAnsi="Times New Roman" w:cs="Times New Roman"/>
          <w:sz w:val="24"/>
          <w:szCs w:val="24"/>
        </w:rPr>
        <w:t xml:space="preserve"> </w:t>
      </w:r>
      <w:r w:rsidRPr="00770898">
        <w:rPr>
          <w:rFonts w:ascii="Times New Roman" w:hAnsi="Times New Roman" w:cs="Times New Roman"/>
          <w:sz w:val="24"/>
          <w:szCs w:val="24"/>
        </w:rPr>
        <w:t xml:space="preserve">when we start to organize things. And then the abstract either can be written, it can be 500 words, or you can also submit an audio and video abstract, which is five minutes or less. </w:t>
      </w:r>
      <w:r w:rsidR="00A91921">
        <w:rPr>
          <w:rFonts w:ascii="Times New Roman" w:hAnsi="Times New Roman" w:cs="Times New Roman"/>
          <w:sz w:val="24"/>
          <w:szCs w:val="24"/>
        </w:rPr>
        <w:t>O</w:t>
      </w:r>
      <w:r w:rsidRPr="00770898">
        <w:rPr>
          <w:rFonts w:ascii="Times New Roman" w:hAnsi="Times New Roman" w:cs="Times New Roman"/>
          <w:sz w:val="24"/>
          <w:szCs w:val="24"/>
        </w:rPr>
        <w:t>ur platform has allowed you to do either. In terms of the proposal, it's just a brief Google form. If you do have any questions with it, you're welcome to reach out to us and let us know. I'm going to talk briefly about the proposal scoring rubric, which is on the bottom</w:t>
      </w:r>
      <w:r w:rsidR="001D6B21">
        <w:rPr>
          <w:rFonts w:ascii="Times New Roman" w:hAnsi="Times New Roman" w:cs="Times New Roman"/>
          <w:sz w:val="24"/>
          <w:szCs w:val="24"/>
        </w:rPr>
        <w:t>,</w:t>
      </w:r>
      <w:r w:rsidRPr="00770898">
        <w:rPr>
          <w:rFonts w:ascii="Times New Roman" w:hAnsi="Times New Roman" w:cs="Times New Roman"/>
          <w:sz w:val="24"/>
          <w:szCs w:val="24"/>
        </w:rPr>
        <w:t xml:space="preserve"> </w:t>
      </w:r>
      <w:proofErr w:type="spellStart"/>
      <w:r w:rsidRPr="00770898">
        <w:rPr>
          <w:rFonts w:ascii="Times New Roman" w:hAnsi="Times New Roman" w:cs="Times New Roman"/>
          <w:sz w:val="24"/>
          <w:szCs w:val="24"/>
        </w:rPr>
        <w:t>Br</w:t>
      </w:r>
      <w:r w:rsidR="00770898">
        <w:rPr>
          <w:rFonts w:ascii="Times New Roman" w:hAnsi="Times New Roman" w:cs="Times New Roman"/>
          <w:sz w:val="24"/>
          <w:szCs w:val="24"/>
        </w:rPr>
        <w:t>i</w:t>
      </w:r>
      <w:proofErr w:type="spellEnd"/>
      <w:r w:rsidRPr="00770898">
        <w:rPr>
          <w:rFonts w:ascii="Times New Roman" w:hAnsi="Times New Roman" w:cs="Times New Roman"/>
          <w:sz w:val="24"/>
          <w:szCs w:val="24"/>
        </w:rPr>
        <w:t xml:space="preserve">. </w:t>
      </w:r>
      <w:r w:rsidR="001D6B21">
        <w:rPr>
          <w:rFonts w:ascii="Times New Roman" w:hAnsi="Times New Roman" w:cs="Times New Roman"/>
          <w:sz w:val="24"/>
          <w:szCs w:val="24"/>
        </w:rPr>
        <w:t>A</w:t>
      </w:r>
      <w:r w:rsidRPr="00770898">
        <w:rPr>
          <w:rFonts w:ascii="Times New Roman" w:hAnsi="Times New Roman" w:cs="Times New Roman"/>
          <w:sz w:val="24"/>
          <w:szCs w:val="24"/>
        </w:rPr>
        <w:t xml:space="preserve">s </w:t>
      </w:r>
      <w:proofErr w:type="spellStart"/>
      <w:r w:rsidRPr="00770898">
        <w:rPr>
          <w:rFonts w:ascii="Times New Roman" w:hAnsi="Times New Roman" w:cs="Times New Roman"/>
          <w:sz w:val="24"/>
          <w:szCs w:val="24"/>
        </w:rPr>
        <w:t>Br</w:t>
      </w:r>
      <w:r w:rsidR="00770898">
        <w:rPr>
          <w:rFonts w:ascii="Times New Roman" w:hAnsi="Times New Roman" w:cs="Times New Roman"/>
          <w:sz w:val="24"/>
          <w:szCs w:val="24"/>
        </w:rPr>
        <w:t>i</w:t>
      </w:r>
      <w:proofErr w:type="spellEnd"/>
      <w:r w:rsidRPr="00770898">
        <w:rPr>
          <w:rFonts w:ascii="Times New Roman" w:hAnsi="Times New Roman" w:cs="Times New Roman"/>
          <w:sz w:val="24"/>
          <w:szCs w:val="24"/>
        </w:rPr>
        <w:t xml:space="preserve"> mentioned before, we are transparent about our practices, and why we've chosen to accept things and whatnot. </w:t>
      </w:r>
      <w:r w:rsidR="001D6B21">
        <w:rPr>
          <w:rFonts w:ascii="Times New Roman" w:hAnsi="Times New Roman" w:cs="Times New Roman"/>
          <w:sz w:val="24"/>
          <w:szCs w:val="24"/>
        </w:rPr>
        <w:t>T</w:t>
      </w:r>
      <w:r w:rsidRPr="00770898">
        <w:rPr>
          <w:rFonts w:ascii="Times New Roman" w:hAnsi="Times New Roman" w:cs="Times New Roman"/>
          <w:sz w:val="24"/>
          <w:szCs w:val="24"/>
        </w:rPr>
        <w:t xml:space="preserve">his is our proposal rubric. </w:t>
      </w:r>
      <w:r w:rsidR="001D6B21">
        <w:rPr>
          <w:rFonts w:ascii="Times New Roman" w:hAnsi="Times New Roman" w:cs="Times New Roman"/>
          <w:sz w:val="24"/>
          <w:szCs w:val="24"/>
        </w:rPr>
        <w:t>W</w:t>
      </w:r>
      <w:r w:rsidRPr="00770898">
        <w:rPr>
          <w:rFonts w:ascii="Times New Roman" w:hAnsi="Times New Roman" w:cs="Times New Roman"/>
          <w:sz w:val="24"/>
          <w:szCs w:val="24"/>
        </w:rPr>
        <w:t xml:space="preserve">e have a few questions that we ask our committee to look at. There are at least two committee members who will read through each proposal and provide answers to these questions. </w:t>
      </w:r>
      <w:r w:rsidR="001D6B21">
        <w:rPr>
          <w:rFonts w:ascii="Times New Roman" w:hAnsi="Times New Roman" w:cs="Times New Roman"/>
          <w:sz w:val="24"/>
          <w:szCs w:val="24"/>
        </w:rPr>
        <w:t>T</w:t>
      </w:r>
      <w:r w:rsidRPr="00770898">
        <w:rPr>
          <w:rFonts w:ascii="Times New Roman" w:hAnsi="Times New Roman" w:cs="Times New Roman"/>
          <w:sz w:val="24"/>
          <w:szCs w:val="24"/>
        </w:rPr>
        <w:t>he decision is made from there. If they disagree, then I am brought in as the sort of tiebreaker, basically. I do make sure that we have no conflicts of interest</w:t>
      </w:r>
      <w:r w:rsidR="001D6B21">
        <w:rPr>
          <w:rFonts w:ascii="Times New Roman" w:hAnsi="Times New Roman" w:cs="Times New Roman"/>
          <w:sz w:val="24"/>
          <w:szCs w:val="24"/>
        </w:rPr>
        <w:t xml:space="preserve"> </w:t>
      </w:r>
      <w:r w:rsidRPr="00770898">
        <w:rPr>
          <w:rFonts w:ascii="Times New Roman" w:hAnsi="Times New Roman" w:cs="Times New Roman"/>
          <w:sz w:val="24"/>
          <w:szCs w:val="24"/>
        </w:rPr>
        <w:t>to keep things fair and scientific. Some of the questions that we consider are</w:t>
      </w:r>
      <w:r w:rsidR="001D6B21">
        <w:rPr>
          <w:rFonts w:ascii="Times New Roman" w:hAnsi="Times New Roman" w:cs="Times New Roman"/>
          <w:sz w:val="24"/>
          <w:szCs w:val="24"/>
        </w:rPr>
        <w:t>:</w:t>
      </w:r>
      <w:r w:rsidRPr="00770898">
        <w:rPr>
          <w:rFonts w:ascii="Times New Roman" w:hAnsi="Times New Roman" w:cs="Times New Roman"/>
          <w:sz w:val="24"/>
          <w:szCs w:val="24"/>
        </w:rPr>
        <w:t xml:space="preserve"> is the focus of the proposal clear and innovative</w:t>
      </w:r>
      <w:r w:rsidR="001D6B21">
        <w:rPr>
          <w:rFonts w:ascii="Times New Roman" w:hAnsi="Times New Roman" w:cs="Times New Roman"/>
          <w:sz w:val="24"/>
          <w:szCs w:val="24"/>
        </w:rPr>
        <w:t>?</w:t>
      </w:r>
      <w:r w:rsidRPr="00770898">
        <w:rPr>
          <w:rFonts w:ascii="Times New Roman" w:hAnsi="Times New Roman" w:cs="Times New Roman"/>
          <w:sz w:val="24"/>
          <w:szCs w:val="24"/>
        </w:rPr>
        <w:t xml:space="preserve"> It's a scale of one to four. Are you presenting new ideas? Do you have a clear topic? Are you drawing new connections? Like Dwayne said, </w:t>
      </w:r>
      <w:r w:rsidR="001D6B21">
        <w:rPr>
          <w:rFonts w:ascii="Times New Roman" w:hAnsi="Times New Roman" w:cs="Times New Roman"/>
          <w:sz w:val="24"/>
          <w:szCs w:val="24"/>
        </w:rPr>
        <w:t>y</w:t>
      </w:r>
      <w:r w:rsidRPr="00770898">
        <w:rPr>
          <w:rFonts w:ascii="Times New Roman" w:hAnsi="Times New Roman" w:cs="Times New Roman"/>
          <w:sz w:val="24"/>
          <w:szCs w:val="24"/>
        </w:rPr>
        <w:t>ou can kind of go out of the box here</w:t>
      </w:r>
      <w:r w:rsidR="001D6B21">
        <w:rPr>
          <w:rFonts w:ascii="Times New Roman" w:hAnsi="Times New Roman" w:cs="Times New Roman"/>
          <w:sz w:val="24"/>
          <w:szCs w:val="24"/>
        </w:rPr>
        <w:t xml:space="preserve">. </w:t>
      </w:r>
      <w:r w:rsidRPr="00770898">
        <w:rPr>
          <w:rFonts w:ascii="Times New Roman" w:hAnsi="Times New Roman" w:cs="Times New Roman"/>
          <w:sz w:val="24"/>
          <w:szCs w:val="24"/>
        </w:rPr>
        <w:t xml:space="preserve">Is it something that's just been the same old thing? Or are you presenting a new spin on something? Would this proposal contribute to varied perspectives and interpretations of the conference theme, aka the endurance and </w:t>
      </w:r>
      <w:r w:rsidRPr="00770898">
        <w:rPr>
          <w:rFonts w:ascii="Times New Roman" w:hAnsi="Times New Roman" w:cs="Times New Roman"/>
          <w:sz w:val="24"/>
          <w:szCs w:val="24"/>
        </w:rPr>
        <w:lastRenderedPageBreak/>
        <w:t xml:space="preserve">evolution of the </w:t>
      </w:r>
      <w:r w:rsidR="001D6B21">
        <w:rPr>
          <w:rFonts w:ascii="Times New Roman" w:hAnsi="Times New Roman" w:cs="Times New Roman"/>
          <w:sz w:val="24"/>
          <w:szCs w:val="24"/>
        </w:rPr>
        <w:t>w</w:t>
      </w:r>
      <w:r w:rsidRPr="00770898">
        <w:rPr>
          <w:rFonts w:ascii="Times New Roman" w:hAnsi="Times New Roman" w:cs="Times New Roman"/>
          <w:sz w:val="24"/>
          <w:szCs w:val="24"/>
        </w:rPr>
        <w:t>riting</w:t>
      </w:r>
      <w:r w:rsidR="001D6B21">
        <w:rPr>
          <w:rFonts w:ascii="Times New Roman" w:hAnsi="Times New Roman" w:cs="Times New Roman"/>
          <w:sz w:val="24"/>
          <w:szCs w:val="24"/>
        </w:rPr>
        <w:t xml:space="preserve"> c</w:t>
      </w:r>
      <w:r w:rsidRPr="00770898">
        <w:rPr>
          <w:rFonts w:ascii="Times New Roman" w:hAnsi="Times New Roman" w:cs="Times New Roman"/>
          <w:sz w:val="24"/>
          <w:szCs w:val="24"/>
        </w:rPr>
        <w:t xml:space="preserve">enter, and </w:t>
      </w:r>
      <w:r w:rsidR="001D6B21">
        <w:rPr>
          <w:rFonts w:ascii="Times New Roman" w:hAnsi="Times New Roman" w:cs="Times New Roman"/>
          <w:sz w:val="24"/>
          <w:szCs w:val="24"/>
        </w:rPr>
        <w:t>w</w:t>
      </w:r>
      <w:r w:rsidRPr="00770898">
        <w:rPr>
          <w:rFonts w:ascii="Times New Roman" w:hAnsi="Times New Roman" w:cs="Times New Roman"/>
          <w:sz w:val="24"/>
          <w:szCs w:val="24"/>
        </w:rPr>
        <w:t xml:space="preserve">riting </w:t>
      </w:r>
      <w:r w:rsidR="001D6B21">
        <w:rPr>
          <w:rFonts w:ascii="Times New Roman" w:hAnsi="Times New Roman" w:cs="Times New Roman"/>
          <w:sz w:val="24"/>
          <w:szCs w:val="24"/>
        </w:rPr>
        <w:t>c</w:t>
      </w:r>
      <w:r w:rsidRPr="00770898">
        <w:rPr>
          <w:rFonts w:ascii="Times New Roman" w:hAnsi="Times New Roman" w:cs="Times New Roman"/>
          <w:sz w:val="24"/>
          <w:szCs w:val="24"/>
        </w:rPr>
        <w:t xml:space="preserve">enter work? </w:t>
      </w:r>
      <w:r w:rsidR="001D6B21">
        <w:rPr>
          <w:rFonts w:ascii="Times New Roman" w:hAnsi="Times New Roman" w:cs="Times New Roman"/>
          <w:sz w:val="24"/>
          <w:szCs w:val="24"/>
        </w:rPr>
        <w:t>The</w:t>
      </w:r>
      <w:r w:rsidRPr="00770898">
        <w:rPr>
          <w:rFonts w:ascii="Times New Roman" w:hAnsi="Times New Roman" w:cs="Times New Roman"/>
          <w:sz w:val="24"/>
          <w:szCs w:val="24"/>
        </w:rPr>
        <w:t xml:space="preserve"> </w:t>
      </w:r>
      <w:r w:rsidR="001D6B21">
        <w:rPr>
          <w:rFonts w:ascii="Times New Roman" w:hAnsi="Times New Roman" w:cs="Times New Roman"/>
          <w:sz w:val="24"/>
          <w:szCs w:val="24"/>
        </w:rPr>
        <w:t>w</w:t>
      </w:r>
      <w:r w:rsidRPr="00770898">
        <w:rPr>
          <w:rFonts w:ascii="Times New Roman" w:hAnsi="Times New Roman" w:cs="Times New Roman"/>
          <w:sz w:val="24"/>
          <w:szCs w:val="24"/>
        </w:rPr>
        <w:t xml:space="preserve">riting </w:t>
      </w:r>
      <w:r w:rsidR="001D6B21">
        <w:rPr>
          <w:rFonts w:ascii="Times New Roman" w:hAnsi="Times New Roman" w:cs="Times New Roman"/>
          <w:sz w:val="24"/>
          <w:szCs w:val="24"/>
        </w:rPr>
        <w:t>c</w:t>
      </w:r>
      <w:r w:rsidRPr="00770898">
        <w:rPr>
          <w:rFonts w:ascii="Times New Roman" w:hAnsi="Times New Roman" w:cs="Times New Roman"/>
          <w:sz w:val="24"/>
          <w:szCs w:val="24"/>
        </w:rPr>
        <w:t xml:space="preserve">enter work one is obviously </w:t>
      </w:r>
      <w:proofErr w:type="gramStart"/>
      <w:r w:rsidRPr="00770898">
        <w:rPr>
          <w:rFonts w:ascii="Times New Roman" w:hAnsi="Times New Roman" w:cs="Times New Roman"/>
          <w:sz w:val="24"/>
          <w:szCs w:val="24"/>
        </w:rPr>
        <w:t>really important</w:t>
      </w:r>
      <w:proofErr w:type="gramEnd"/>
      <w:r w:rsidR="001D6B21">
        <w:rPr>
          <w:rFonts w:ascii="Times New Roman" w:hAnsi="Times New Roman" w:cs="Times New Roman"/>
          <w:sz w:val="24"/>
          <w:szCs w:val="24"/>
        </w:rPr>
        <w:t xml:space="preserve">. </w:t>
      </w:r>
      <w:r w:rsidRPr="00770898">
        <w:rPr>
          <w:rFonts w:ascii="Times New Roman" w:hAnsi="Times New Roman" w:cs="Times New Roman"/>
          <w:sz w:val="24"/>
          <w:szCs w:val="24"/>
        </w:rPr>
        <w:t xml:space="preserve">While we've had some </w:t>
      </w:r>
      <w:r w:rsidR="001D6B21">
        <w:rPr>
          <w:rFonts w:ascii="Times New Roman" w:hAnsi="Times New Roman" w:cs="Times New Roman"/>
          <w:sz w:val="24"/>
          <w:szCs w:val="24"/>
        </w:rPr>
        <w:t>p</w:t>
      </w:r>
      <w:r w:rsidRPr="00770898">
        <w:rPr>
          <w:rFonts w:ascii="Times New Roman" w:hAnsi="Times New Roman" w:cs="Times New Roman"/>
          <w:sz w:val="24"/>
          <w:szCs w:val="24"/>
        </w:rPr>
        <w:t xml:space="preserve">resenters </w:t>
      </w:r>
      <w:r w:rsidR="001D6B21">
        <w:rPr>
          <w:rFonts w:ascii="Times New Roman" w:hAnsi="Times New Roman" w:cs="Times New Roman"/>
          <w:sz w:val="24"/>
          <w:szCs w:val="24"/>
        </w:rPr>
        <w:t>b</w:t>
      </w:r>
      <w:r w:rsidRPr="00770898">
        <w:rPr>
          <w:rFonts w:ascii="Times New Roman" w:hAnsi="Times New Roman" w:cs="Times New Roman"/>
          <w:sz w:val="24"/>
          <w:szCs w:val="24"/>
        </w:rPr>
        <w:t xml:space="preserve">efore, who will submit proposals about writing, like teaching writing, we do want to make sure that the proposals and the conference are about writing centers. </w:t>
      </w:r>
      <w:r w:rsidR="001D6B21">
        <w:rPr>
          <w:rFonts w:ascii="Times New Roman" w:hAnsi="Times New Roman" w:cs="Times New Roman"/>
          <w:sz w:val="24"/>
          <w:szCs w:val="24"/>
        </w:rPr>
        <w:t>I</w:t>
      </w:r>
      <w:r w:rsidRPr="00770898">
        <w:rPr>
          <w:rFonts w:ascii="Times New Roman" w:hAnsi="Times New Roman" w:cs="Times New Roman"/>
          <w:sz w:val="24"/>
          <w:szCs w:val="24"/>
        </w:rPr>
        <w:t xml:space="preserve">f you have something that is about teaching writing, if you're able to spin it to connect to writing centers, that's fine. But you do need that writing center connection. </w:t>
      </w:r>
      <w:r w:rsidR="001D6B21">
        <w:rPr>
          <w:rFonts w:ascii="Times New Roman" w:hAnsi="Times New Roman" w:cs="Times New Roman"/>
          <w:sz w:val="24"/>
          <w:szCs w:val="24"/>
        </w:rPr>
        <w:t>O</w:t>
      </w:r>
      <w:r w:rsidRPr="00770898">
        <w:rPr>
          <w:rFonts w:ascii="Times New Roman" w:hAnsi="Times New Roman" w:cs="Times New Roman"/>
          <w:sz w:val="24"/>
          <w:szCs w:val="24"/>
        </w:rPr>
        <w:t>bviously, that connects with the conferenc</w:t>
      </w:r>
      <w:r w:rsidR="001D6B21">
        <w:rPr>
          <w:rFonts w:ascii="Times New Roman" w:hAnsi="Times New Roman" w:cs="Times New Roman"/>
          <w:sz w:val="24"/>
          <w:szCs w:val="24"/>
        </w:rPr>
        <w:t>e theme</w:t>
      </w:r>
      <w:r w:rsidRPr="00770898">
        <w:rPr>
          <w:rFonts w:ascii="Times New Roman" w:hAnsi="Times New Roman" w:cs="Times New Roman"/>
          <w:sz w:val="24"/>
          <w:szCs w:val="24"/>
        </w:rPr>
        <w:t xml:space="preserve"> because that's what the conference theme is entirely about. Is the proposal already situated in an existing body of research? Or does it have the potential</w:t>
      </w:r>
      <w:r w:rsidR="001D6B21">
        <w:rPr>
          <w:rFonts w:ascii="Times New Roman" w:hAnsi="Times New Roman" w:cs="Times New Roman"/>
          <w:sz w:val="24"/>
          <w:szCs w:val="24"/>
        </w:rPr>
        <w:t xml:space="preserve"> to be? H</w:t>
      </w:r>
      <w:r w:rsidRPr="00770898">
        <w:rPr>
          <w:rFonts w:ascii="Times New Roman" w:hAnsi="Times New Roman" w:cs="Times New Roman"/>
          <w:sz w:val="24"/>
          <w:szCs w:val="24"/>
        </w:rPr>
        <w:t xml:space="preserve">ere we're looking to see </w:t>
      </w:r>
      <w:r w:rsidR="001D6B21">
        <w:rPr>
          <w:rFonts w:ascii="Times New Roman" w:hAnsi="Times New Roman" w:cs="Times New Roman"/>
          <w:sz w:val="24"/>
          <w:szCs w:val="24"/>
        </w:rPr>
        <w:t>a</w:t>
      </w:r>
      <w:r w:rsidRPr="00770898">
        <w:rPr>
          <w:rFonts w:ascii="Times New Roman" w:hAnsi="Times New Roman" w:cs="Times New Roman"/>
          <w:sz w:val="24"/>
          <w:szCs w:val="24"/>
        </w:rPr>
        <w:t xml:space="preserve">re you citing any sources in your abstract? Do you mention any sources or things that you're working with? </w:t>
      </w:r>
      <w:r w:rsidR="001D6B21">
        <w:rPr>
          <w:rFonts w:ascii="Times New Roman" w:hAnsi="Times New Roman" w:cs="Times New Roman"/>
          <w:sz w:val="24"/>
          <w:szCs w:val="24"/>
        </w:rPr>
        <w:t>W</w:t>
      </w:r>
      <w:r w:rsidRPr="00770898">
        <w:rPr>
          <w:rFonts w:ascii="Times New Roman" w:hAnsi="Times New Roman" w:cs="Times New Roman"/>
          <w:sz w:val="24"/>
          <w:szCs w:val="24"/>
        </w:rPr>
        <w:t xml:space="preserve">ho have you considered in this </w:t>
      </w:r>
      <w:proofErr w:type="gramStart"/>
      <w:r w:rsidRPr="00770898">
        <w:rPr>
          <w:rFonts w:ascii="Times New Roman" w:hAnsi="Times New Roman" w:cs="Times New Roman"/>
          <w:sz w:val="24"/>
          <w:szCs w:val="24"/>
        </w:rPr>
        <w:t>particular project</w:t>
      </w:r>
      <w:proofErr w:type="gramEnd"/>
      <w:r w:rsidRPr="00770898">
        <w:rPr>
          <w:rFonts w:ascii="Times New Roman" w:hAnsi="Times New Roman" w:cs="Times New Roman"/>
          <w:sz w:val="24"/>
          <w:szCs w:val="24"/>
        </w:rPr>
        <w:t>? Or if you haven't, do we as a committee have a sense that yes, you could be</w:t>
      </w:r>
      <w:r w:rsidR="001D6B21">
        <w:rPr>
          <w:rFonts w:ascii="Times New Roman" w:hAnsi="Times New Roman" w:cs="Times New Roman"/>
          <w:sz w:val="24"/>
          <w:szCs w:val="24"/>
        </w:rPr>
        <w:t>?</w:t>
      </w:r>
      <w:r w:rsidRPr="00770898">
        <w:rPr>
          <w:rFonts w:ascii="Times New Roman" w:hAnsi="Times New Roman" w:cs="Times New Roman"/>
          <w:sz w:val="24"/>
          <w:szCs w:val="24"/>
        </w:rPr>
        <w:t xml:space="preserve"> </w:t>
      </w:r>
      <w:r w:rsidR="001D6B21">
        <w:rPr>
          <w:rFonts w:ascii="Times New Roman" w:hAnsi="Times New Roman" w:cs="Times New Roman"/>
          <w:sz w:val="24"/>
          <w:szCs w:val="24"/>
        </w:rPr>
        <w:t>T</w:t>
      </w:r>
      <w:r w:rsidRPr="00770898">
        <w:rPr>
          <w:rFonts w:ascii="Times New Roman" w:hAnsi="Times New Roman" w:cs="Times New Roman"/>
          <w:sz w:val="24"/>
          <w:szCs w:val="24"/>
        </w:rPr>
        <w:t>hat we can let you know that you should be includ</w:t>
      </w:r>
      <w:r w:rsidR="001D6B21">
        <w:rPr>
          <w:rFonts w:ascii="Times New Roman" w:hAnsi="Times New Roman" w:cs="Times New Roman"/>
          <w:sz w:val="24"/>
          <w:szCs w:val="24"/>
        </w:rPr>
        <w:t>ing</w:t>
      </w:r>
      <w:r w:rsidRPr="00770898">
        <w:rPr>
          <w:rFonts w:ascii="Times New Roman" w:hAnsi="Times New Roman" w:cs="Times New Roman"/>
          <w:sz w:val="24"/>
          <w:szCs w:val="24"/>
        </w:rPr>
        <w:t>? Does the proposal address diversity</w:t>
      </w:r>
      <w:r w:rsidR="001D6B21">
        <w:rPr>
          <w:rFonts w:ascii="Times New Roman" w:hAnsi="Times New Roman" w:cs="Times New Roman"/>
          <w:sz w:val="24"/>
          <w:szCs w:val="24"/>
        </w:rPr>
        <w:t>,</w:t>
      </w:r>
      <w:r w:rsidRPr="00770898">
        <w:rPr>
          <w:rFonts w:ascii="Times New Roman" w:hAnsi="Times New Roman" w:cs="Times New Roman"/>
          <w:sz w:val="24"/>
          <w:szCs w:val="24"/>
        </w:rPr>
        <w:t xml:space="preserve"> inclusivity</w:t>
      </w:r>
      <w:r w:rsidR="001D6B21">
        <w:rPr>
          <w:rFonts w:ascii="Times New Roman" w:hAnsi="Times New Roman" w:cs="Times New Roman"/>
          <w:sz w:val="24"/>
          <w:szCs w:val="24"/>
        </w:rPr>
        <w:t>, a</w:t>
      </w:r>
      <w:r w:rsidRPr="00770898">
        <w:rPr>
          <w:rFonts w:ascii="Times New Roman" w:hAnsi="Times New Roman" w:cs="Times New Roman"/>
          <w:sz w:val="24"/>
          <w:szCs w:val="24"/>
        </w:rPr>
        <w:t>nd</w:t>
      </w:r>
      <w:r w:rsidR="001D6B21">
        <w:rPr>
          <w:rFonts w:ascii="Times New Roman" w:hAnsi="Times New Roman" w:cs="Times New Roman"/>
          <w:sz w:val="24"/>
          <w:szCs w:val="24"/>
        </w:rPr>
        <w:t>/</w:t>
      </w:r>
      <w:r w:rsidRPr="00770898">
        <w:rPr>
          <w:rFonts w:ascii="Times New Roman" w:hAnsi="Times New Roman" w:cs="Times New Roman"/>
          <w:sz w:val="24"/>
          <w:szCs w:val="24"/>
        </w:rPr>
        <w:t xml:space="preserve">or offer perspective from an underrepresented group or institution? Yes, no, or somewhat? Essentially, do you have that piece attached to it? It's not a requirement, I will say, but it is a positive. We are hoping that we can offer these diverse perspectives, whether it's from diversity, </w:t>
      </w:r>
      <w:proofErr w:type="gramStart"/>
      <w:r w:rsidRPr="00770898">
        <w:rPr>
          <w:rFonts w:ascii="Times New Roman" w:hAnsi="Times New Roman" w:cs="Times New Roman"/>
          <w:sz w:val="24"/>
          <w:szCs w:val="24"/>
        </w:rPr>
        <w:t>inclusion</w:t>
      </w:r>
      <w:proofErr w:type="gramEnd"/>
      <w:r w:rsidRPr="00770898">
        <w:rPr>
          <w:rFonts w:ascii="Times New Roman" w:hAnsi="Times New Roman" w:cs="Times New Roman"/>
          <w:sz w:val="24"/>
          <w:szCs w:val="24"/>
        </w:rPr>
        <w:t xml:space="preserve"> or accessibility</w:t>
      </w:r>
      <w:r w:rsidR="001D6B21">
        <w:rPr>
          <w:rFonts w:ascii="Times New Roman" w:hAnsi="Times New Roman" w:cs="Times New Roman"/>
          <w:sz w:val="24"/>
          <w:szCs w:val="24"/>
        </w:rPr>
        <w:t xml:space="preserve">. </w:t>
      </w:r>
      <w:r w:rsidRPr="00770898">
        <w:rPr>
          <w:rFonts w:ascii="Times New Roman" w:hAnsi="Times New Roman" w:cs="Times New Roman"/>
          <w:sz w:val="24"/>
          <w:szCs w:val="24"/>
        </w:rPr>
        <w:t xml:space="preserve">But it doesn't always have to, or if it if it doesn't, does it have the potential to be applied to a certain group of people as well? </w:t>
      </w:r>
      <w:r w:rsidR="001D6B21">
        <w:rPr>
          <w:rFonts w:ascii="Times New Roman" w:hAnsi="Times New Roman" w:cs="Times New Roman"/>
          <w:sz w:val="24"/>
          <w:szCs w:val="24"/>
        </w:rPr>
        <w:t>F</w:t>
      </w:r>
      <w:r w:rsidRPr="00770898">
        <w:rPr>
          <w:rFonts w:ascii="Times New Roman" w:hAnsi="Times New Roman" w:cs="Times New Roman"/>
          <w:sz w:val="24"/>
          <w:szCs w:val="24"/>
        </w:rPr>
        <w:t>or synchronous sessions, we do have an additional question</w:t>
      </w:r>
      <w:r w:rsidR="001D6B21">
        <w:rPr>
          <w:rFonts w:ascii="Times New Roman" w:hAnsi="Times New Roman" w:cs="Times New Roman"/>
          <w:sz w:val="24"/>
          <w:szCs w:val="24"/>
        </w:rPr>
        <w:t xml:space="preserve">: </w:t>
      </w:r>
      <w:r w:rsidRPr="00770898">
        <w:rPr>
          <w:rFonts w:ascii="Times New Roman" w:hAnsi="Times New Roman" w:cs="Times New Roman"/>
          <w:sz w:val="24"/>
          <w:szCs w:val="24"/>
        </w:rPr>
        <w:t xml:space="preserve">does it provide that active participation? </w:t>
      </w:r>
      <w:r w:rsidR="001D6B21">
        <w:rPr>
          <w:rFonts w:ascii="Times New Roman" w:hAnsi="Times New Roman" w:cs="Times New Roman"/>
          <w:sz w:val="24"/>
          <w:szCs w:val="24"/>
        </w:rPr>
        <w:t>T</w:t>
      </w:r>
      <w:r w:rsidRPr="00770898">
        <w:rPr>
          <w:rFonts w:ascii="Times New Roman" w:hAnsi="Times New Roman" w:cs="Times New Roman"/>
          <w:sz w:val="24"/>
          <w:szCs w:val="24"/>
        </w:rPr>
        <w:t>hose of you who do submit synchronous proposals, we are actively looking to see</w:t>
      </w:r>
      <w:r w:rsidR="001D6B21">
        <w:rPr>
          <w:rFonts w:ascii="Times New Roman" w:hAnsi="Times New Roman" w:cs="Times New Roman"/>
          <w:sz w:val="24"/>
          <w:szCs w:val="24"/>
        </w:rPr>
        <w:t>. D</w:t>
      </w:r>
      <w:r w:rsidRPr="00770898">
        <w:rPr>
          <w:rFonts w:ascii="Times New Roman" w:hAnsi="Times New Roman" w:cs="Times New Roman"/>
          <w:sz w:val="24"/>
          <w:szCs w:val="24"/>
        </w:rPr>
        <w:t>id you outline for us how you are going to have participants</w:t>
      </w:r>
      <w:r w:rsidR="001D6B21">
        <w:rPr>
          <w:rFonts w:ascii="Times New Roman" w:hAnsi="Times New Roman" w:cs="Times New Roman"/>
          <w:sz w:val="24"/>
          <w:szCs w:val="24"/>
        </w:rPr>
        <w:t xml:space="preserve"> c</w:t>
      </w:r>
      <w:r w:rsidRPr="00770898">
        <w:rPr>
          <w:rFonts w:ascii="Times New Roman" w:hAnsi="Times New Roman" w:cs="Times New Roman"/>
          <w:sz w:val="24"/>
          <w:szCs w:val="24"/>
        </w:rPr>
        <w:t xml:space="preserve">onverse or work on a project or something like that? </w:t>
      </w:r>
      <w:r w:rsidR="001D6B21">
        <w:rPr>
          <w:rFonts w:ascii="Times New Roman" w:hAnsi="Times New Roman" w:cs="Times New Roman"/>
          <w:sz w:val="24"/>
          <w:szCs w:val="24"/>
        </w:rPr>
        <w:t>As</w:t>
      </w:r>
      <w:r w:rsidRPr="00770898">
        <w:rPr>
          <w:rFonts w:ascii="Times New Roman" w:hAnsi="Times New Roman" w:cs="Times New Roman"/>
          <w:sz w:val="24"/>
          <w:szCs w:val="24"/>
        </w:rPr>
        <w:t xml:space="preserve"> we mentioned earlier, we have a yes</w:t>
      </w:r>
      <w:r w:rsidR="001D6B21">
        <w:rPr>
          <w:rFonts w:ascii="Times New Roman" w:hAnsi="Times New Roman" w:cs="Times New Roman"/>
          <w:sz w:val="24"/>
          <w:szCs w:val="24"/>
        </w:rPr>
        <w:t>,</w:t>
      </w:r>
      <w:r w:rsidRPr="00770898">
        <w:rPr>
          <w:rFonts w:ascii="Times New Roman" w:hAnsi="Times New Roman" w:cs="Times New Roman"/>
          <w:sz w:val="24"/>
          <w:szCs w:val="24"/>
        </w:rPr>
        <w:t xml:space="preserve"> no</w:t>
      </w:r>
      <w:r w:rsidR="001D6B21">
        <w:rPr>
          <w:rFonts w:ascii="Times New Roman" w:hAnsi="Times New Roman" w:cs="Times New Roman"/>
          <w:sz w:val="24"/>
          <w:szCs w:val="24"/>
        </w:rPr>
        <w:t>,</w:t>
      </w:r>
      <w:r w:rsidRPr="00770898">
        <w:rPr>
          <w:rFonts w:ascii="Times New Roman" w:hAnsi="Times New Roman" w:cs="Times New Roman"/>
          <w:sz w:val="24"/>
          <w:szCs w:val="24"/>
        </w:rPr>
        <w:t xml:space="preserve"> and an invite to revise and resubmit. I will say that last year, we didn't have </w:t>
      </w:r>
      <w:r w:rsidR="001D6B21" w:rsidRPr="00770898">
        <w:rPr>
          <w:rFonts w:ascii="Times New Roman" w:hAnsi="Times New Roman" w:cs="Times New Roman"/>
          <w:sz w:val="24"/>
          <w:szCs w:val="24"/>
        </w:rPr>
        <w:t>anyone</w:t>
      </w:r>
      <w:r w:rsidRPr="00770898">
        <w:rPr>
          <w:rFonts w:ascii="Times New Roman" w:hAnsi="Times New Roman" w:cs="Times New Roman"/>
          <w:sz w:val="24"/>
          <w:szCs w:val="24"/>
        </w:rPr>
        <w:t xml:space="preserve"> that we in the initial stages said no to. Either it was a yes or invite to revise and resubmit. Again. The </w:t>
      </w:r>
      <w:r w:rsidR="00260F46">
        <w:rPr>
          <w:rFonts w:ascii="Times New Roman" w:hAnsi="Times New Roman" w:cs="Times New Roman"/>
          <w:sz w:val="24"/>
          <w:szCs w:val="24"/>
        </w:rPr>
        <w:t>no is</w:t>
      </w:r>
      <w:r w:rsidRPr="00770898">
        <w:rPr>
          <w:rFonts w:ascii="Times New Roman" w:hAnsi="Times New Roman" w:cs="Times New Roman"/>
          <w:sz w:val="24"/>
          <w:szCs w:val="24"/>
        </w:rPr>
        <w:t xml:space="preserve"> really for exceptional things that maybe don't have IRB proposals</w:t>
      </w:r>
      <w:r w:rsidR="00260F46">
        <w:rPr>
          <w:rFonts w:ascii="Times New Roman" w:hAnsi="Times New Roman" w:cs="Times New Roman"/>
          <w:sz w:val="24"/>
          <w:szCs w:val="24"/>
        </w:rPr>
        <w:t>,</w:t>
      </w:r>
      <w:r w:rsidRPr="00770898">
        <w:rPr>
          <w:rFonts w:ascii="Times New Roman" w:hAnsi="Times New Roman" w:cs="Times New Roman"/>
          <w:sz w:val="24"/>
          <w:szCs w:val="24"/>
        </w:rPr>
        <w:t xml:space="preserve"> if you're doing human research, tutor research</w:t>
      </w:r>
      <w:r w:rsidR="00260F46">
        <w:rPr>
          <w:rFonts w:ascii="Times New Roman" w:hAnsi="Times New Roman" w:cs="Times New Roman"/>
          <w:sz w:val="24"/>
          <w:szCs w:val="24"/>
        </w:rPr>
        <w:t>. O</w:t>
      </w:r>
      <w:r w:rsidRPr="00770898">
        <w:rPr>
          <w:rFonts w:ascii="Times New Roman" w:hAnsi="Times New Roman" w:cs="Times New Roman"/>
          <w:sz w:val="24"/>
          <w:szCs w:val="24"/>
        </w:rPr>
        <w:t xml:space="preserve">r if they're like completely irrelevant, which we have yet to see one of those. The revise and resubmit. We will give you the feedback from the committee as to what we are looking for </w:t>
      </w:r>
      <w:proofErr w:type="gramStart"/>
      <w:r w:rsidRPr="00770898">
        <w:rPr>
          <w:rFonts w:ascii="Times New Roman" w:hAnsi="Times New Roman" w:cs="Times New Roman"/>
          <w:sz w:val="24"/>
          <w:szCs w:val="24"/>
        </w:rPr>
        <w:t>in order for</w:t>
      </w:r>
      <w:proofErr w:type="gramEnd"/>
      <w:r w:rsidRPr="00770898">
        <w:rPr>
          <w:rFonts w:ascii="Times New Roman" w:hAnsi="Times New Roman" w:cs="Times New Roman"/>
          <w:sz w:val="24"/>
          <w:szCs w:val="24"/>
        </w:rPr>
        <w:t xml:space="preserve"> it to become a yes. </w:t>
      </w:r>
      <w:r w:rsidR="00260F46">
        <w:rPr>
          <w:rFonts w:ascii="Times New Roman" w:hAnsi="Times New Roman" w:cs="Times New Roman"/>
          <w:sz w:val="24"/>
          <w:szCs w:val="24"/>
        </w:rPr>
        <w:t>You</w:t>
      </w:r>
      <w:r w:rsidRPr="00770898">
        <w:rPr>
          <w:rFonts w:ascii="Times New Roman" w:hAnsi="Times New Roman" w:cs="Times New Roman"/>
          <w:sz w:val="24"/>
          <w:szCs w:val="24"/>
        </w:rPr>
        <w:t xml:space="preserve"> have lots of opportunity to basically be accepted. </w:t>
      </w:r>
      <w:r w:rsidR="00260F46">
        <w:rPr>
          <w:rFonts w:ascii="Times New Roman" w:hAnsi="Times New Roman" w:cs="Times New Roman"/>
          <w:sz w:val="24"/>
          <w:szCs w:val="24"/>
        </w:rPr>
        <w:t>W</w:t>
      </w:r>
      <w:r w:rsidRPr="00770898">
        <w:rPr>
          <w:rFonts w:ascii="Times New Roman" w:hAnsi="Times New Roman" w:cs="Times New Roman"/>
          <w:sz w:val="24"/>
          <w:szCs w:val="24"/>
        </w:rPr>
        <w:t>e are of the mind that we would like to have</w:t>
      </w:r>
      <w:r w:rsidR="00260F46">
        <w:rPr>
          <w:rFonts w:ascii="Times New Roman" w:hAnsi="Times New Roman" w:cs="Times New Roman"/>
          <w:sz w:val="24"/>
          <w:szCs w:val="24"/>
        </w:rPr>
        <w:t xml:space="preserve"> </w:t>
      </w:r>
      <w:r w:rsidRPr="00770898">
        <w:rPr>
          <w:rFonts w:ascii="Times New Roman" w:hAnsi="Times New Roman" w:cs="Times New Roman"/>
          <w:sz w:val="24"/>
          <w:szCs w:val="24"/>
        </w:rPr>
        <w:t xml:space="preserve">as many people as </w:t>
      </w:r>
      <w:r w:rsidR="00260F46">
        <w:rPr>
          <w:rFonts w:ascii="Times New Roman" w:hAnsi="Times New Roman" w:cs="Times New Roman"/>
          <w:sz w:val="24"/>
          <w:szCs w:val="24"/>
        </w:rPr>
        <w:t>we can</w:t>
      </w:r>
      <w:r w:rsidRPr="00770898">
        <w:rPr>
          <w:rFonts w:ascii="Times New Roman" w:hAnsi="Times New Roman" w:cs="Times New Roman"/>
          <w:sz w:val="24"/>
          <w:szCs w:val="24"/>
        </w:rPr>
        <w:t xml:space="preserve"> rather than reject everyon</w:t>
      </w:r>
      <w:r w:rsidR="00260F46">
        <w:rPr>
          <w:rFonts w:ascii="Times New Roman" w:hAnsi="Times New Roman" w:cs="Times New Roman"/>
          <w:sz w:val="24"/>
          <w:szCs w:val="24"/>
        </w:rPr>
        <w:t>e</w:t>
      </w:r>
      <w:r w:rsidRPr="00770898">
        <w:rPr>
          <w:rFonts w:ascii="Times New Roman" w:hAnsi="Times New Roman" w:cs="Times New Roman"/>
          <w:sz w:val="24"/>
          <w:szCs w:val="24"/>
        </w:rPr>
        <w:t xml:space="preserve">. </w:t>
      </w:r>
      <w:r w:rsidR="00260F46">
        <w:rPr>
          <w:rFonts w:ascii="Times New Roman" w:hAnsi="Times New Roman" w:cs="Times New Roman"/>
          <w:sz w:val="24"/>
          <w:szCs w:val="24"/>
        </w:rPr>
        <w:t xml:space="preserve">Dwayne and </w:t>
      </w:r>
      <w:proofErr w:type="spellStart"/>
      <w:r w:rsidR="00260F46">
        <w:rPr>
          <w:rFonts w:ascii="Times New Roman" w:hAnsi="Times New Roman" w:cs="Times New Roman"/>
          <w:sz w:val="24"/>
          <w:szCs w:val="24"/>
        </w:rPr>
        <w:t>Bri</w:t>
      </w:r>
      <w:proofErr w:type="spellEnd"/>
      <w:r w:rsidR="00260F46">
        <w:rPr>
          <w:rFonts w:ascii="Times New Roman" w:hAnsi="Times New Roman" w:cs="Times New Roman"/>
          <w:sz w:val="24"/>
          <w:szCs w:val="24"/>
        </w:rPr>
        <w:t>:</w:t>
      </w:r>
      <w:r w:rsidRPr="00770898">
        <w:rPr>
          <w:rFonts w:ascii="Times New Roman" w:hAnsi="Times New Roman" w:cs="Times New Roman"/>
          <w:sz w:val="24"/>
          <w:szCs w:val="24"/>
        </w:rPr>
        <w:t xml:space="preserve"> anything to add about any of that</w:t>
      </w:r>
      <w:r w:rsidR="00260F46">
        <w:rPr>
          <w:rFonts w:ascii="Times New Roman" w:hAnsi="Times New Roman" w:cs="Times New Roman"/>
          <w:sz w:val="24"/>
          <w:szCs w:val="24"/>
        </w:rPr>
        <w:t>?</w:t>
      </w:r>
      <w:r w:rsidRPr="00770898">
        <w:rPr>
          <w:rFonts w:ascii="Times New Roman" w:hAnsi="Times New Roman" w:cs="Times New Roman"/>
          <w:sz w:val="24"/>
          <w:szCs w:val="24"/>
        </w:rPr>
        <w:t xml:space="preserve"> Otherwise, I think we could open it up to some questions.</w:t>
      </w:r>
    </w:p>
    <w:p w14:paraId="67EE6B09" w14:textId="77777777" w:rsidR="00CF1DB5" w:rsidRPr="00770898" w:rsidRDefault="00CF1DB5">
      <w:pPr>
        <w:spacing w:after="0"/>
        <w:rPr>
          <w:rFonts w:ascii="Times New Roman" w:hAnsi="Times New Roman" w:cs="Times New Roman"/>
          <w:sz w:val="24"/>
          <w:szCs w:val="24"/>
        </w:rPr>
      </w:pPr>
    </w:p>
    <w:p w14:paraId="02D3A19E" w14:textId="581993AF" w:rsidR="00CF1DB5" w:rsidRPr="00770898" w:rsidRDefault="009C1072">
      <w:pPr>
        <w:spacing w:after="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Bri</w:t>
      </w:r>
      <w:proofErr w:type="spellEnd"/>
      <w:r>
        <w:rPr>
          <w:rFonts w:ascii="Times New Roman" w:hAnsi="Times New Roman" w:cs="Times New Roman"/>
          <w:sz w:val="24"/>
          <w:szCs w:val="24"/>
        </w:rPr>
        <w:t xml:space="preserve">, moderator] </w:t>
      </w:r>
      <w:r w:rsidR="00260F46">
        <w:rPr>
          <w:rFonts w:ascii="Times New Roman" w:hAnsi="Times New Roman" w:cs="Times New Roman"/>
          <w:sz w:val="24"/>
          <w:szCs w:val="24"/>
        </w:rPr>
        <w:t>J</w:t>
      </w:r>
      <w:r>
        <w:rPr>
          <w:rFonts w:ascii="Times New Roman" w:hAnsi="Times New Roman" w:cs="Times New Roman"/>
          <w:sz w:val="24"/>
          <w:szCs w:val="24"/>
        </w:rPr>
        <w:t>ust keep</w:t>
      </w:r>
      <w:r w:rsidRPr="00770898">
        <w:rPr>
          <w:rFonts w:ascii="Times New Roman" w:hAnsi="Times New Roman" w:cs="Times New Roman"/>
          <w:sz w:val="24"/>
          <w:szCs w:val="24"/>
        </w:rPr>
        <w:t xml:space="preserve"> in mind, this is the rubric</w:t>
      </w:r>
      <w:r>
        <w:rPr>
          <w:rFonts w:ascii="Times New Roman" w:hAnsi="Times New Roman" w:cs="Times New Roman"/>
          <w:sz w:val="24"/>
          <w:szCs w:val="24"/>
        </w:rPr>
        <w:t xml:space="preserve">: </w:t>
      </w:r>
      <w:r w:rsidRPr="00770898">
        <w:rPr>
          <w:rFonts w:ascii="Times New Roman" w:hAnsi="Times New Roman" w:cs="Times New Roman"/>
          <w:sz w:val="24"/>
          <w:szCs w:val="24"/>
        </w:rPr>
        <w:t xml:space="preserve">this is what we use. </w:t>
      </w:r>
      <w:r>
        <w:rPr>
          <w:rFonts w:ascii="Times New Roman" w:hAnsi="Times New Roman" w:cs="Times New Roman"/>
          <w:sz w:val="24"/>
          <w:szCs w:val="24"/>
        </w:rPr>
        <w:t>Y</w:t>
      </w:r>
      <w:r w:rsidRPr="00770898">
        <w:rPr>
          <w:rFonts w:ascii="Times New Roman" w:hAnsi="Times New Roman" w:cs="Times New Roman"/>
          <w:sz w:val="24"/>
          <w:szCs w:val="24"/>
        </w:rPr>
        <w:t>ou aren't going to</w:t>
      </w:r>
      <w:r>
        <w:rPr>
          <w:rFonts w:ascii="Times New Roman" w:hAnsi="Times New Roman" w:cs="Times New Roman"/>
          <w:sz w:val="24"/>
          <w:szCs w:val="24"/>
        </w:rPr>
        <w:t>…</w:t>
      </w:r>
      <w:r w:rsidRPr="00770898">
        <w:rPr>
          <w:rFonts w:ascii="Times New Roman" w:hAnsi="Times New Roman" w:cs="Times New Roman"/>
          <w:sz w:val="24"/>
          <w:szCs w:val="24"/>
        </w:rPr>
        <w:t xml:space="preserve"> if you do get </w:t>
      </w:r>
      <w:r>
        <w:rPr>
          <w:rFonts w:ascii="Times New Roman" w:hAnsi="Times New Roman" w:cs="Times New Roman"/>
          <w:sz w:val="24"/>
          <w:szCs w:val="24"/>
        </w:rPr>
        <w:t>a</w:t>
      </w:r>
      <w:r w:rsidRPr="00770898">
        <w:rPr>
          <w:rFonts w:ascii="Times New Roman" w:hAnsi="Times New Roman" w:cs="Times New Roman"/>
          <w:sz w:val="24"/>
          <w:szCs w:val="24"/>
        </w:rPr>
        <w:t xml:space="preserve"> revise and resubmit, it's not going to be away from these categories</w:t>
      </w:r>
      <w:r>
        <w:rPr>
          <w:rFonts w:ascii="Times New Roman" w:hAnsi="Times New Roman" w:cs="Times New Roman"/>
          <w:sz w:val="24"/>
          <w:szCs w:val="24"/>
        </w:rPr>
        <w:t>. It</w:t>
      </w:r>
      <w:r w:rsidRPr="00770898">
        <w:rPr>
          <w:rFonts w:ascii="Times New Roman" w:hAnsi="Times New Roman" w:cs="Times New Roman"/>
          <w:sz w:val="24"/>
          <w:szCs w:val="24"/>
        </w:rPr>
        <w:t xml:space="preserve"> will be, oh, here's some other places where maybe you've missed, a field of research or a conversation that's not being engaged with, or we're not seeing exactly what you mean by your active participation section. </w:t>
      </w:r>
      <w:r w:rsidR="00260F46">
        <w:rPr>
          <w:rFonts w:ascii="Times New Roman" w:hAnsi="Times New Roman" w:cs="Times New Roman"/>
          <w:sz w:val="24"/>
          <w:szCs w:val="24"/>
        </w:rPr>
        <w:t>T</w:t>
      </w:r>
      <w:r w:rsidRPr="00770898">
        <w:rPr>
          <w:rFonts w:ascii="Times New Roman" w:hAnsi="Times New Roman" w:cs="Times New Roman"/>
          <w:sz w:val="24"/>
          <w:szCs w:val="24"/>
        </w:rPr>
        <w:t xml:space="preserve">his is what we use. </w:t>
      </w:r>
      <w:r w:rsidR="00260F46">
        <w:rPr>
          <w:rFonts w:ascii="Times New Roman" w:hAnsi="Times New Roman" w:cs="Times New Roman"/>
          <w:sz w:val="24"/>
          <w:szCs w:val="24"/>
        </w:rPr>
        <w:t>R</w:t>
      </w:r>
      <w:r w:rsidRPr="00770898">
        <w:rPr>
          <w:rFonts w:ascii="Times New Roman" w:hAnsi="Times New Roman" w:cs="Times New Roman"/>
          <w:sz w:val="24"/>
          <w:szCs w:val="24"/>
        </w:rPr>
        <w:t>eally pay attention to like these categories as you're developing your proposal.</w:t>
      </w:r>
    </w:p>
    <w:p w14:paraId="741B9B7E" w14:textId="77777777" w:rsidR="00CF1DB5" w:rsidRPr="00770898" w:rsidRDefault="00CF1DB5">
      <w:pPr>
        <w:spacing w:after="0"/>
        <w:rPr>
          <w:rFonts w:ascii="Times New Roman" w:hAnsi="Times New Roman" w:cs="Times New Roman"/>
          <w:sz w:val="24"/>
          <w:szCs w:val="24"/>
        </w:rPr>
      </w:pPr>
    </w:p>
    <w:p w14:paraId="62292ABF" w14:textId="160E462E" w:rsidR="00CF1DB5" w:rsidRPr="00770898" w:rsidRDefault="009C1072">
      <w:pPr>
        <w:spacing w:after="0"/>
        <w:rPr>
          <w:rFonts w:ascii="Times New Roman" w:hAnsi="Times New Roman" w:cs="Times New Roman"/>
          <w:sz w:val="24"/>
          <w:szCs w:val="24"/>
        </w:rPr>
      </w:pPr>
      <w:r>
        <w:rPr>
          <w:rFonts w:ascii="Times New Roman" w:hAnsi="Times New Roman" w:cs="Times New Roman"/>
          <w:sz w:val="24"/>
          <w:szCs w:val="24"/>
        </w:rPr>
        <w:t xml:space="preserve">[Dwayne, presenter] </w:t>
      </w:r>
      <w:r w:rsidRPr="00770898">
        <w:rPr>
          <w:rFonts w:ascii="Times New Roman" w:hAnsi="Times New Roman" w:cs="Times New Roman"/>
          <w:sz w:val="24"/>
          <w:szCs w:val="24"/>
        </w:rPr>
        <w:t>And I would just say to just keep in mind that</w:t>
      </w:r>
      <w:r w:rsidR="00260F46">
        <w:rPr>
          <w:rFonts w:ascii="Times New Roman" w:hAnsi="Times New Roman" w:cs="Times New Roman"/>
          <w:sz w:val="24"/>
          <w:szCs w:val="24"/>
        </w:rPr>
        <w:t xml:space="preserve"> </w:t>
      </w:r>
      <w:r w:rsidRPr="00770898">
        <w:rPr>
          <w:rFonts w:ascii="Times New Roman" w:hAnsi="Times New Roman" w:cs="Times New Roman"/>
          <w:sz w:val="24"/>
          <w:szCs w:val="24"/>
        </w:rPr>
        <w:t>our goal is not to say</w:t>
      </w:r>
      <w:r>
        <w:rPr>
          <w:rFonts w:ascii="Times New Roman" w:hAnsi="Times New Roman" w:cs="Times New Roman"/>
          <w:sz w:val="24"/>
          <w:szCs w:val="24"/>
        </w:rPr>
        <w:t xml:space="preserve"> no; </w:t>
      </w:r>
      <w:r w:rsidRPr="00770898">
        <w:rPr>
          <w:rFonts w:ascii="Times New Roman" w:hAnsi="Times New Roman" w:cs="Times New Roman"/>
          <w:sz w:val="24"/>
          <w:szCs w:val="24"/>
        </w:rPr>
        <w:t>our goal is to say</w:t>
      </w:r>
      <w:r>
        <w:rPr>
          <w:rFonts w:ascii="Times New Roman" w:hAnsi="Times New Roman" w:cs="Times New Roman"/>
          <w:sz w:val="24"/>
          <w:szCs w:val="24"/>
        </w:rPr>
        <w:t xml:space="preserve"> y</w:t>
      </w:r>
      <w:r w:rsidRPr="00770898">
        <w:rPr>
          <w:rFonts w:ascii="Times New Roman" w:hAnsi="Times New Roman" w:cs="Times New Roman"/>
          <w:sz w:val="24"/>
          <w:szCs w:val="24"/>
        </w:rPr>
        <w:t>es</w:t>
      </w:r>
      <w:r>
        <w:rPr>
          <w:rFonts w:ascii="Times New Roman" w:hAnsi="Times New Roman" w:cs="Times New Roman"/>
          <w:sz w:val="24"/>
          <w:szCs w:val="24"/>
        </w:rPr>
        <w:t>.</w:t>
      </w:r>
      <w:r w:rsidRPr="00770898">
        <w:rPr>
          <w:rFonts w:ascii="Times New Roman" w:hAnsi="Times New Roman" w:cs="Times New Roman"/>
          <w:sz w:val="24"/>
          <w:szCs w:val="24"/>
        </w:rPr>
        <w:t xml:space="preserve"> I joke with people that I try very hard not to be reviewer t</w:t>
      </w:r>
      <w:r w:rsidR="00260F46">
        <w:rPr>
          <w:rFonts w:ascii="Times New Roman" w:hAnsi="Times New Roman" w:cs="Times New Roman"/>
          <w:sz w:val="24"/>
          <w:szCs w:val="24"/>
        </w:rPr>
        <w:t>wo, a</w:t>
      </w:r>
      <w:r w:rsidRPr="00770898">
        <w:rPr>
          <w:rFonts w:ascii="Times New Roman" w:hAnsi="Times New Roman" w:cs="Times New Roman"/>
          <w:sz w:val="24"/>
          <w:szCs w:val="24"/>
        </w:rPr>
        <w:t xml:space="preserve">lthough I have noticed that occasionally I am that person. But realistically, we want to say yes to these proposals. We want to see the cool ideas that you have </w:t>
      </w:r>
      <w:r w:rsidR="00260F46">
        <w:rPr>
          <w:rFonts w:ascii="Times New Roman" w:hAnsi="Times New Roman" w:cs="Times New Roman"/>
          <w:sz w:val="24"/>
          <w:szCs w:val="24"/>
        </w:rPr>
        <w:t>and the cool</w:t>
      </w:r>
      <w:r w:rsidRPr="00770898">
        <w:rPr>
          <w:rFonts w:ascii="Times New Roman" w:hAnsi="Times New Roman" w:cs="Times New Roman"/>
          <w:sz w:val="24"/>
          <w:szCs w:val="24"/>
        </w:rPr>
        <w:t xml:space="preserve"> things</w:t>
      </w:r>
      <w:r w:rsidR="00260F46">
        <w:rPr>
          <w:rFonts w:ascii="Times New Roman" w:hAnsi="Times New Roman" w:cs="Times New Roman"/>
          <w:sz w:val="24"/>
          <w:szCs w:val="24"/>
        </w:rPr>
        <w:t xml:space="preserve"> that</w:t>
      </w:r>
      <w:r w:rsidRPr="00770898">
        <w:rPr>
          <w:rFonts w:ascii="Times New Roman" w:hAnsi="Times New Roman" w:cs="Times New Roman"/>
          <w:sz w:val="24"/>
          <w:szCs w:val="24"/>
        </w:rPr>
        <w:t xml:space="preserve"> you're doing in your centers. Just I would say for me</w:t>
      </w:r>
      <w:r w:rsidR="00260F46">
        <w:rPr>
          <w:rFonts w:ascii="Times New Roman" w:hAnsi="Times New Roman" w:cs="Times New Roman"/>
          <w:sz w:val="24"/>
          <w:szCs w:val="24"/>
        </w:rPr>
        <w:t>,</w:t>
      </w:r>
      <w:r w:rsidRPr="00770898">
        <w:rPr>
          <w:rFonts w:ascii="Times New Roman" w:hAnsi="Times New Roman" w:cs="Times New Roman"/>
          <w:sz w:val="24"/>
          <w:szCs w:val="24"/>
        </w:rPr>
        <w:t xml:space="preserve"> the one thing I like to see a specificity</w:t>
      </w:r>
      <w:r w:rsidR="00260F46">
        <w:rPr>
          <w:rFonts w:ascii="Times New Roman" w:hAnsi="Times New Roman" w:cs="Times New Roman"/>
          <w:sz w:val="24"/>
          <w:szCs w:val="24"/>
        </w:rPr>
        <w:t>. T</w:t>
      </w:r>
      <w:r w:rsidRPr="00770898">
        <w:rPr>
          <w:rFonts w:ascii="Times New Roman" w:hAnsi="Times New Roman" w:cs="Times New Roman"/>
          <w:sz w:val="24"/>
          <w:szCs w:val="24"/>
        </w:rPr>
        <w:t xml:space="preserve">he more specific you are and the more details you give me, the more I can see what the session is going to look like. </w:t>
      </w:r>
      <w:r w:rsidR="00260F46">
        <w:rPr>
          <w:rFonts w:ascii="Times New Roman" w:hAnsi="Times New Roman" w:cs="Times New Roman"/>
          <w:sz w:val="24"/>
          <w:szCs w:val="24"/>
        </w:rPr>
        <w:t>I</w:t>
      </w:r>
      <w:r w:rsidRPr="00770898">
        <w:rPr>
          <w:rFonts w:ascii="Times New Roman" w:hAnsi="Times New Roman" w:cs="Times New Roman"/>
          <w:sz w:val="24"/>
          <w:szCs w:val="24"/>
        </w:rPr>
        <w:t>n a lot of cases, I get excited because this is a cool proposal. I'm g</w:t>
      </w:r>
      <w:r>
        <w:rPr>
          <w:rFonts w:ascii="Times New Roman" w:hAnsi="Times New Roman" w:cs="Times New Roman"/>
          <w:sz w:val="24"/>
          <w:szCs w:val="24"/>
        </w:rPr>
        <w:t>oing to</w:t>
      </w:r>
      <w:r w:rsidRPr="00770898">
        <w:rPr>
          <w:rFonts w:ascii="Times New Roman" w:hAnsi="Times New Roman" w:cs="Times New Roman"/>
          <w:sz w:val="24"/>
          <w:szCs w:val="24"/>
        </w:rPr>
        <w:t xml:space="preserve"> go to this session because I want to see how this is g</w:t>
      </w:r>
      <w:r>
        <w:rPr>
          <w:rFonts w:ascii="Times New Roman" w:hAnsi="Times New Roman" w:cs="Times New Roman"/>
          <w:sz w:val="24"/>
          <w:szCs w:val="24"/>
        </w:rPr>
        <w:t xml:space="preserve">oing to </w:t>
      </w:r>
      <w:r w:rsidRPr="00770898">
        <w:rPr>
          <w:rFonts w:ascii="Times New Roman" w:hAnsi="Times New Roman" w:cs="Times New Roman"/>
          <w:sz w:val="24"/>
          <w:szCs w:val="24"/>
        </w:rPr>
        <w:t>fl</w:t>
      </w:r>
      <w:r>
        <w:rPr>
          <w:rFonts w:ascii="Times New Roman" w:hAnsi="Times New Roman" w:cs="Times New Roman"/>
          <w:sz w:val="24"/>
          <w:szCs w:val="24"/>
        </w:rPr>
        <w:t>e</w:t>
      </w:r>
      <w:r w:rsidRPr="00770898">
        <w:rPr>
          <w:rFonts w:ascii="Times New Roman" w:hAnsi="Times New Roman" w:cs="Times New Roman"/>
          <w:sz w:val="24"/>
          <w:szCs w:val="24"/>
        </w:rPr>
        <w:t>sh out.</w:t>
      </w:r>
    </w:p>
    <w:p w14:paraId="6059C736" w14:textId="77777777" w:rsidR="00CF1DB5" w:rsidRPr="00770898" w:rsidRDefault="00CF1DB5">
      <w:pPr>
        <w:spacing w:after="0"/>
        <w:rPr>
          <w:rFonts w:ascii="Times New Roman" w:hAnsi="Times New Roman" w:cs="Times New Roman"/>
          <w:sz w:val="24"/>
          <w:szCs w:val="24"/>
        </w:rPr>
      </w:pPr>
    </w:p>
    <w:p w14:paraId="79CA8DEA" w14:textId="54168B9A" w:rsidR="00CF1DB5" w:rsidRPr="00770898" w:rsidRDefault="009C1072">
      <w:pPr>
        <w:spacing w:after="0"/>
        <w:rPr>
          <w:rFonts w:ascii="Times New Roman" w:hAnsi="Times New Roman" w:cs="Times New Roman"/>
          <w:sz w:val="24"/>
          <w:szCs w:val="24"/>
        </w:rPr>
      </w:pPr>
      <w:r w:rsidRPr="009C1072">
        <w:rPr>
          <w:rFonts w:ascii="Times New Roman" w:hAnsi="Times New Roman" w:cs="Times New Roman"/>
          <w:bCs/>
          <w:sz w:val="24"/>
          <w:szCs w:val="24"/>
        </w:rPr>
        <w:t>[</w:t>
      </w:r>
      <w:proofErr w:type="spellStart"/>
      <w:r w:rsidRPr="009C1072">
        <w:rPr>
          <w:rFonts w:ascii="Times New Roman" w:hAnsi="Times New Roman" w:cs="Times New Roman"/>
          <w:bCs/>
          <w:sz w:val="24"/>
          <w:szCs w:val="24"/>
        </w:rPr>
        <w:t>Bri</w:t>
      </w:r>
      <w:proofErr w:type="spellEnd"/>
      <w:r w:rsidRPr="009C1072">
        <w:rPr>
          <w:rFonts w:ascii="Times New Roman" w:hAnsi="Times New Roman" w:cs="Times New Roman"/>
          <w:bCs/>
          <w:sz w:val="24"/>
          <w:szCs w:val="24"/>
        </w:rPr>
        <w:t>, moderator]</w:t>
      </w:r>
      <w:r>
        <w:rPr>
          <w:rFonts w:ascii="Times New Roman" w:hAnsi="Times New Roman" w:cs="Times New Roman"/>
          <w:b/>
          <w:sz w:val="24"/>
          <w:szCs w:val="24"/>
        </w:rPr>
        <w:t xml:space="preserve"> </w:t>
      </w:r>
      <w:r w:rsidRPr="00770898">
        <w:rPr>
          <w:rFonts w:ascii="Times New Roman" w:hAnsi="Times New Roman" w:cs="Times New Roman"/>
          <w:sz w:val="24"/>
          <w:szCs w:val="24"/>
        </w:rPr>
        <w:t>And I was just g</w:t>
      </w:r>
      <w:r>
        <w:rPr>
          <w:rFonts w:ascii="Times New Roman" w:hAnsi="Times New Roman" w:cs="Times New Roman"/>
          <w:sz w:val="24"/>
          <w:szCs w:val="24"/>
        </w:rPr>
        <w:t>oing to</w:t>
      </w:r>
      <w:r w:rsidRPr="00770898">
        <w:rPr>
          <w:rFonts w:ascii="Times New Roman" w:hAnsi="Times New Roman" w:cs="Times New Roman"/>
          <w:sz w:val="24"/>
          <w:szCs w:val="24"/>
        </w:rPr>
        <w:t xml:space="preserve"> say, I think we're g</w:t>
      </w:r>
      <w:r>
        <w:rPr>
          <w:rFonts w:ascii="Times New Roman" w:hAnsi="Times New Roman" w:cs="Times New Roman"/>
          <w:sz w:val="24"/>
          <w:szCs w:val="24"/>
        </w:rPr>
        <w:t>oing to</w:t>
      </w:r>
      <w:r w:rsidRPr="00770898">
        <w:rPr>
          <w:rFonts w:ascii="Times New Roman" w:hAnsi="Times New Roman" w:cs="Times New Roman"/>
          <w:sz w:val="24"/>
          <w:szCs w:val="24"/>
        </w:rPr>
        <w:t xml:space="preserve"> go ahead and stop recording so that we can have more of an open conversation. </w:t>
      </w:r>
    </w:p>
    <w:p w14:paraId="7CB3FA08" w14:textId="77777777" w:rsidR="00CF1DB5" w:rsidRPr="00770898" w:rsidRDefault="00CF1DB5">
      <w:pPr>
        <w:spacing w:after="0"/>
        <w:rPr>
          <w:rFonts w:ascii="Times New Roman" w:hAnsi="Times New Roman" w:cs="Times New Roman"/>
          <w:sz w:val="24"/>
          <w:szCs w:val="24"/>
        </w:rPr>
      </w:pPr>
    </w:p>
    <w:p w14:paraId="1F8BFC7E" w14:textId="6D98C4E9" w:rsidR="00CF1DB5" w:rsidRPr="00770898" w:rsidRDefault="009C1072">
      <w:pPr>
        <w:spacing w:after="0"/>
        <w:rPr>
          <w:rFonts w:ascii="Times New Roman" w:hAnsi="Times New Roman" w:cs="Times New Roman"/>
          <w:sz w:val="24"/>
          <w:szCs w:val="24"/>
        </w:rPr>
      </w:pPr>
      <w:r>
        <w:rPr>
          <w:rFonts w:ascii="Times New Roman" w:hAnsi="Times New Roman" w:cs="Times New Roman"/>
          <w:sz w:val="24"/>
          <w:szCs w:val="24"/>
        </w:rPr>
        <w:t xml:space="preserve">[Erika, presenter] </w:t>
      </w:r>
      <w:r w:rsidRPr="00770898">
        <w:rPr>
          <w:rFonts w:ascii="Times New Roman" w:hAnsi="Times New Roman" w:cs="Times New Roman"/>
          <w:sz w:val="24"/>
          <w:szCs w:val="24"/>
        </w:rPr>
        <w:t>Well, I was</w:t>
      </w:r>
      <w:r>
        <w:rPr>
          <w:rFonts w:ascii="Times New Roman" w:hAnsi="Times New Roman" w:cs="Times New Roman"/>
          <w:sz w:val="24"/>
          <w:szCs w:val="24"/>
        </w:rPr>
        <w:t xml:space="preserve"> going to</w:t>
      </w:r>
      <w:r w:rsidRPr="00770898">
        <w:rPr>
          <w:rFonts w:ascii="Times New Roman" w:hAnsi="Times New Roman" w:cs="Times New Roman"/>
          <w:sz w:val="24"/>
          <w:szCs w:val="24"/>
        </w:rPr>
        <w:t xml:space="preserve"> say before</w:t>
      </w:r>
      <w:r>
        <w:rPr>
          <w:rFonts w:ascii="Times New Roman" w:hAnsi="Times New Roman" w:cs="Times New Roman"/>
          <w:sz w:val="24"/>
          <w:szCs w:val="24"/>
        </w:rPr>
        <w:t>,</w:t>
      </w:r>
      <w:r w:rsidRPr="00770898">
        <w:rPr>
          <w:rFonts w:ascii="Times New Roman" w:hAnsi="Times New Roman" w:cs="Times New Roman"/>
          <w:sz w:val="24"/>
          <w:szCs w:val="24"/>
        </w:rPr>
        <w:t xml:space="preserve"> if anyone has any generic questions before you might have any specific questions to you. If you have any generic questions, you can ask them now</w:t>
      </w:r>
      <w:r>
        <w:rPr>
          <w:rFonts w:ascii="Times New Roman" w:hAnsi="Times New Roman" w:cs="Times New Roman"/>
          <w:sz w:val="24"/>
          <w:szCs w:val="24"/>
        </w:rPr>
        <w:t>,</w:t>
      </w:r>
      <w:r w:rsidRPr="00770898">
        <w:rPr>
          <w:rFonts w:ascii="Times New Roman" w:hAnsi="Times New Roman" w:cs="Times New Roman"/>
          <w:sz w:val="24"/>
          <w:szCs w:val="24"/>
        </w:rPr>
        <w:t xml:space="preserve"> then we'll stop recording</w:t>
      </w:r>
      <w:r>
        <w:rPr>
          <w:rFonts w:ascii="Times New Roman" w:hAnsi="Times New Roman" w:cs="Times New Roman"/>
          <w:sz w:val="24"/>
          <w:szCs w:val="24"/>
        </w:rPr>
        <w:t>, a</w:t>
      </w:r>
      <w:r w:rsidRPr="00770898">
        <w:rPr>
          <w:rFonts w:ascii="Times New Roman" w:hAnsi="Times New Roman" w:cs="Times New Roman"/>
          <w:sz w:val="24"/>
          <w:szCs w:val="24"/>
        </w:rPr>
        <w:t>nd then we'll take some personal specific questions</w:t>
      </w:r>
      <w:r>
        <w:rPr>
          <w:rFonts w:ascii="Times New Roman" w:hAnsi="Times New Roman" w:cs="Times New Roman"/>
          <w:sz w:val="24"/>
          <w:szCs w:val="24"/>
        </w:rPr>
        <w:t xml:space="preserve"> i</w:t>
      </w:r>
      <w:r w:rsidRPr="00770898">
        <w:rPr>
          <w:rFonts w:ascii="Times New Roman" w:hAnsi="Times New Roman" w:cs="Times New Roman"/>
          <w:sz w:val="24"/>
          <w:szCs w:val="24"/>
        </w:rPr>
        <w:t>f you have stuff about your own presentations. You can either unmute yourself or you're welcome to drop them in the chat. We'll give it about a minute or so.</w:t>
      </w:r>
    </w:p>
    <w:p w14:paraId="62B32DD4" w14:textId="0DDF0750" w:rsidR="00CF1DB5" w:rsidRPr="00770898" w:rsidRDefault="00000000">
      <w:pPr>
        <w:spacing w:after="0"/>
        <w:rPr>
          <w:rFonts w:ascii="Times New Roman" w:hAnsi="Times New Roman" w:cs="Times New Roman"/>
          <w:sz w:val="24"/>
          <w:szCs w:val="24"/>
        </w:rPr>
      </w:pPr>
      <w:r w:rsidRPr="00770898">
        <w:rPr>
          <w:rFonts w:ascii="Times New Roman" w:hAnsi="Times New Roman" w:cs="Times New Roman"/>
          <w:sz w:val="24"/>
          <w:szCs w:val="24"/>
        </w:rPr>
        <w:t xml:space="preserve">This is where I want the Jeopardy music to play. All right, well, I think we're good. So yes, </w:t>
      </w:r>
      <w:proofErr w:type="spellStart"/>
      <w:r w:rsidRPr="00770898">
        <w:rPr>
          <w:rFonts w:ascii="Times New Roman" w:hAnsi="Times New Roman" w:cs="Times New Roman"/>
          <w:sz w:val="24"/>
          <w:szCs w:val="24"/>
        </w:rPr>
        <w:t>Br</w:t>
      </w:r>
      <w:r w:rsidR="00770898">
        <w:rPr>
          <w:rFonts w:ascii="Times New Roman" w:hAnsi="Times New Roman" w:cs="Times New Roman"/>
          <w:sz w:val="24"/>
          <w:szCs w:val="24"/>
        </w:rPr>
        <w:t>i</w:t>
      </w:r>
      <w:proofErr w:type="spellEnd"/>
      <w:r w:rsidRPr="00770898">
        <w:rPr>
          <w:rFonts w:ascii="Times New Roman" w:hAnsi="Times New Roman" w:cs="Times New Roman"/>
          <w:sz w:val="24"/>
          <w:szCs w:val="24"/>
        </w:rPr>
        <w:t>, we can stop record</w:t>
      </w:r>
      <w:r w:rsidR="009C1072">
        <w:rPr>
          <w:rFonts w:ascii="Times New Roman" w:hAnsi="Times New Roman" w:cs="Times New Roman"/>
          <w:sz w:val="24"/>
          <w:szCs w:val="24"/>
        </w:rPr>
        <w:t>ing.</w:t>
      </w:r>
    </w:p>
    <w:sectPr w:rsidR="00CF1DB5" w:rsidRPr="00770898"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36C1B" w14:textId="77777777" w:rsidR="00C360BF" w:rsidRDefault="00C360BF">
      <w:pPr>
        <w:spacing w:after="0" w:line="240" w:lineRule="auto"/>
      </w:pPr>
      <w:r>
        <w:separator/>
      </w:r>
    </w:p>
  </w:endnote>
  <w:endnote w:type="continuationSeparator" w:id="0">
    <w:p w14:paraId="10314625" w14:textId="77777777" w:rsidR="00C360BF" w:rsidRDefault="00C36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67C9211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2A07AFF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F7A368"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8FC6" w14:textId="2CA72868" w:rsidR="001216B9" w:rsidRPr="009C3AF0" w:rsidRDefault="001216B9" w:rsidP="00A73672">
    <w:pPr>
      <w:pStyle w:val="Footer"/>
      <w:framePr w:wrap="none" w:vAnchor="text" w:hAnchor="margin" w:xAlign="center" w:y="1"/>
      <w:rPr>
        <w:rStyle w:val="PageNumber"/>
        <w:rFonts w:ascii="Arial" w:hAnsi="Arial" w:cs="Arial"/>
      </w:rPr>
    </w:pPr>
  </w:p>
  <w:p w14:paraId="53FC6CC7" w14:textId="26AA7855"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2DDDD" w14:textId="77777777" w:rsidR="00C360BF" w:rsidRDefault="00C360BF">
      <w:pPr>
        <w:spacing w:after="0" w:line="240" w:lineRule="auto"/>
      </w:pPr>
      <w:r>
        <w:separator/>
      </w:r>
    </w:p>
  </w:footnote>
  <w:footnote w:type="continuationSeparator" w:id="0">
    <w:p w14:paraId="582C1C2E" w14:textId="77777777" w:rsidR="00C360BF" w:rsidRDefault="00C36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79788211">
    <w:abstractNumId w:val="8"/>
  </w:num>
  <w:num w:numId="2" w16cid:durableId="832835909">
    <w:abstractNumId w:val="6"/>
  </w:num>
  <w:num w:numId="3" w16cid:durableId="195851662">
    <w:abstractNumId w:val="5"/>
  </w:num>
  <w:num w:numId="4" w16cid:durableId="39676754">
    <w:abstractNumId w:val="4"/>
  </w:num>
  <w:num w:numId="5" w16cid:durableId="586186008">
    <w:abstractNumId w:val="7"/>
  </w:num>
  <w:num w:numId="6" w16cid:durableId="108741046">
    <w:abstractNumId w:val="3"/>
  </w:num>
  <w:num w:numId="7" w16cid:durableId="1850366586">
    <w:abstractNumId w:val="2"/>
  </w:num>
  <w:num w:numId="8" w16cid:durableId="1095445427">
    <w:abstractNumId w:val="1"/>
  </w:num>
  <w:num w:numId="9" w16cid:durableId="1582718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D6B21"/>
    <w:rsid w:val="00260F46"/>
    <w:rsid w:val="0029639D"/>
    <w:rsid w:val="00311AB4"/>
    <w:rsid w:val="00326F90"/>
    <w:rsid w:val="00365A88"/>
    <w:rsid w:val="004A641F"/>
    <w:rsid w:val="004B593C"/>
    <w:rsid w:val="00507CB4"/>
    <w:rsid w:val="0069366B"/>
    <w:rsid w:val="006E2A8C"/>
    <w:rsid w:val="00747604"/>
    <w:rsid w:val="00770898"/>
    <w:rsid w:val="007749AF"/>
    <w:rsid w:val="00794EBC"/>
    <w:rsid w:val="008C788C"/>
    <w:rsid w:val="00930F33"/>
    <w:rsid w:val="009C1072"/>
    <w:rsid w:val="009C3AF0"/>
    <w:rsid w:val="00A12EE5"/>
    <w:rsid w:val="00A91921"/>
    <w:rsid w:val="00AA1D8D"/>
    <w:rsid w:val="00B47730"/>
    <w:rsid w:val="00BA4C2B"/>
    <w:rsid w:val="00BD0140"/>
    <w:rsid w:val="00C24502"/>
    <w:rsid w:val="00C360BF"/>
    <w:rsid w:val="00CB0664"/>
    <w:rsid w:val="00CF1DB5"/>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72A0DE"/>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4069</Words>
  <Characters>23199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Bri Lafond</cp:lastModifiedBy>
  <cp:revision>2</cp:revision>
  <dcterms:created xsi:type="dcterms:W3CDTF">2023-09-30T23:16:00Z</dcterms:created>
  <dcterms:modified xsi:type="dcterms:W3CDTF">2023-09-30T23:16:00Z</dcterms:modified>
  <cp:category/>
</cp:coreProperties>
</file>